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6c15" w14:textId="5ce6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в форме обмена письмами между Правительством Республики Казахстан и Организацией экономического сотрудничества и развития о продлении действия Меморандума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2017 года №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в форме обмена письмами между Правительством Республики Казахстан и Организацией экономического сотрудничества и развития о продлении действия Меморандума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Министру национальной экономики Республики Казахстан Сулейменову Тимуру Муратовичу подписать от имени Правительства Республики Казахстан Протокол в форме обмена письмами между Правительством Республики Казахстан и Организацией экономического сотрудничества и развития о продлении действия Меморандума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в форме обмена письмами между Правительством Республики Казахстан и Организацией экономического сотрудничества и развития о продлении действия Меморандума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А. Письмо Правительства Республики Казахстан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Уважаемый Генеральный Секретарь,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письмом я рад подтвердить, что Правительство Республики Казахстан желает продлить действие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Организацией экономического сотрудничества и развития (далее – ОЭСР) о реализации проекта Страновой программы по сотрудничеству между Казахстаном и Организацией экономического сотрудничества и развития, подписанного 22 января 2015 года (далее – Меморандум).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статье 9 Меморандума срок его действия истек 22 января 2017 года. Тем не менее, Казахстан и ОЭСР продолжают сотрудничать по ряду проектов, осуществляемых в рамках Меморандума. В этой связи я предлагаю продлить срок действия Меморандума на два года, до 31 декабря 2018 года. В знак признания нашего постоянного сотрудничества я предлагаю, чтобы это продление вступило в силу ретроактивно с 22 января 2017 года. Все остальные условия Меморандума останутся без изменений.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Ваше ответное письмо, подтверждающее согласие с вышеизложенным, станет поправкой к Меморандуму в соответствии со статьей 9 Меморандума.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принять заверения в моем глубочайшем уважении.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За Правительство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Сулейменов Тимур Муратович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Министр национальной экономики Республики Казахстан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В. Письмо Организации экономического сотрудничества и развития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Продление Страновой Программы ОЭСР – Казахстан до декабря 2018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имени Отдела Евразии ОЭСР я хотел бы еще раз поблагодарить Вас за вашу постоянную поддержку в проведении Страновой программы, уникальной платформы для приведения отношений между Казахстаном и ОЭСР на новый, более стратегический уровень, обеспечивая комплексный подход для поддержки национальных приоритетов Казахстана, политических реформ и усилий по интеграции на региональном и международном уровнях.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Позвольте мне воспользоваться возможностью проинформировать Вас о том, что на заседании 13 апреля Комитет внешних связей ОЭСР согласился продлить Страновую программу до декабря 2018 года не только для обеспечения полного осуществления первоначальных мероприятий, но также и для того, чтобы они имели продолжительный эффект от реализации рекомендаций программы. Некоторые из итоговых результатов, согласованных в рамках первоначальной Программы, по прежнему продолжаются и Казахстан обратился с просьбой о включении ряда новых проектов, которые поддерживают деятельность по рекомендациям и выводам, полученным в результате реализации Страновой программы 2015 года.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 с нетерпением ожидаем завершения всех необходимых шагов для официального распространения этой первой в своем роде Программы.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всех случаях рад содействовать Вам.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 искренним уважением,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Жан-Франсуа Лянжелле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Менеджер проекта - Казахстан, отдела Евразии ОЭСР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