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0ce" w14:textId="8b12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2017 года № 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475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организациях".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2007 года № 207 "О внесении изменений в постановление Правительства Республики Казахстан от 22 сентября 2006 года № 903".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октября 2007 года № 1006 "О внесении изменений в некоторые решения Правительства Республики Казахстан и признании утратившими силу некоторых распоряжений Премьер-Министра Республики Казахстан".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1239 "О создании Межведомственной комиссии по вопросам региональной политики".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1260 "О внесении изменения в постановление Правительства Республики Казахстан от 22 сентября 2006 года № 903".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2009 года № 434 "О внесении изменений в постановление Правительства Республики Казахстан от 22 сентября 2006 года № 903".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2009 года № 959 "О внесении изменения и дополнения в постановление Правительства Республики Казахстан от 22 сентября 2006 года № 903".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2009 года № 1297 "О внесении изменений в постановление Правительства Республики Казахстан от 24 декабря 2008 года № 1239".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2011 года № 352 "О внесении изменений в постановление Правительства Республики Казахстан от 22 сентября 2006 года № 903" (САПП Республики Казахстан, 2011 г., № 29, ст. 362).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2011 г., № 43, ст. 566).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2011 года № 981 "О внесении изменений и дополнений в постановление Правительства Республики Казахстан от 24 декабря 2008 года № 1239 "О создании Межведомственной комиссии по вопросам региональной политики".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1221 "О внесении изменений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Казахстан".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"О внесении изменений в некоторые решения Правительства Республики Казахстан" (САПП Республики Казахстан, 2012 г., № 23, ст. 320).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 от 27 октября 2009 года № 151-р, утвержденных постановлением Правительства Республики Казахстан от 2 февраля 2012 года № 194 "О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151-р" (САПП Республики Казахстан, 2012 г., № 31, ст. 412).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2012 года № 418 "О внесении изменений в постановление Правительства Республики Казахстан от 24 декабря 2008 года № 1239 "О создании Межведомственной комиссии по вопросам региональной политики".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2012 года № 1576 "О внесении изменения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№ 1617 "О создании Комиссии по вопросам развития Астанинской и Алматинской агломераций".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2013 года № 368 "О внесении изменений в постановление Правительства Республики Казахстан от 24 декабря 2008 года № 1239 "О создании Межведомственной комиссии по вопросам региональной политики".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410 "О внесении изменений в постановление Правительства Республики Казахстан от 19 декабря 2012 года № 1617 "О создании Комиссии по вопросам развития Астанинской и Алматинской агломераций".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2013 года № 660 "О внесении изменений в постановление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служебного пользования.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2013 года № 1387 "О внесении изменения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1494 "О внесении изменений в постановление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2014 года № 96 "Об образовании Комиссии по вопросам развития и поддержки малого и среднего предпринимательства в Республике Казахстан".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2014 года № 394 "О внесении дополнения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2014 года № 785 "О внесении изменений в постановление Правительства Республики Казахстан от 17 февраля 2014 года № 96 "Об образовании Комиссии по вопросам развития и поддержки малого и среднего предпринимательства в Республике Казахстан".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1387 "О внесении изменения в постановление Правительства Республики Казахстан от 17 февраля 2014 года № 96 "Об образовании Комиссии по вопросам развития и поддержки малого и среднего предпринимательства в Республике Казахстан".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6 марта 2017 года № 107 "О внесении изменений и дополнения в некоторые решения Правительства Республики Казахстан".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