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f86e" w14:textId="149f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2016 года № 898 "Об установлении квоты на привлечение иностранной рабочей силы для осуществления трудовой деятельности на территории Республики Казахстан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2017 года № 479.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898 "Об установлении квоты на привлечение иностранной рабочей силы для осуществления трудовой деятельности на территории Республики Казахстан на 2017 год" (САПП Республики Казахстан, 2016 г., № 67, ст. 456)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2017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898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иностранной рабочей силы для осуществления трудовой деятельности на территории Республики Казахстан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4343"/>
        <w:gridCol w:w="5888"/>
      </w:tblGrid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рабочей силе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0,2819%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0,0390%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Водоснабжение; канализационная система, контроль над сбором и распределением отходов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0,0324%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 и органов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