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12c" w14:textId="3d85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2017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2014 года № 722 "Об утверждении Правил оформления, выдачи, замены, сдачи, изъятия, учета, хранения и уничтожения дипломатических и служебных паспортов Республики Казахстан и перечня должностных лиц Республики Казахстан, которым выдаются дипломатические и служебные паспорта Республики Казахстан" (САПП Республики Казахстан, 2014 г., № 1, ст. 2)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должностных лиц Республики Казахстан, которым выдаются дипломатические и служебные паспорта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лиц, которым выдается дипломатический паспорт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Шеф Протокола Президента Республики Казахстан, Пресс-секретарь Президента Республики Казахстан, Руководитель Центра внешней политики Администрации Президента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31, 32, 33следующего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Участники миротворческих операций Организации Объединенных Наций в качестве военных наблюдателей и штабных офицеров Организации Объединенных Наций.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Первые руководители акционерного общества "Фонд национального благосостояния "Самрук-Қазына", международного финансового центра "Астана".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Президент Национального олимпийского комитета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лиц, которым выдается служебный паспорт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Политические государственные служащие согласно реестру должностей государственных служащих, утвержденному Указом Президента Республики Казахстан от 29 декабря 2015 года № 150, не обладающие правом на получение дипломатического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Административные государственные служащие, занимающие должности корпуса "А", согласно реестру должностей государственных служащих, утвержденному Указом Президента Республики Казахстан от 29 декабря 2015 года № 150, за исключением лиц, имеющих право на получение дипломатического паспорта.";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Председатели судебных коллегий Верховного Суда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Руководители структурных подразделений Администрации Президента Республики Казахстан, за исключением лиц, имеющих право на получение дипломатического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Руководители аппаратов Сената, Мажилиса Парламента Республики Казахстан, Верховного Суда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Административные государственные служащие, занимающие должности категорий А и В, категории С-1, С-2, С-3 корпуса "Б" реестра должностей государственных служащих, утвержденного Указом Президента Республики Казахстан от 29 декабря 2015 года № 150, за исключением лиц, имеющих право на получение дипломатического паспорта.";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Первый руководитель Национальной палаты предпринимателей Республики Казахстан "Атамекен", первые руководители региональных палат предпринимателей "Атамекен" и региональные директоры акционерногообщества "Национальная компания "KAZAKH INVEST".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Первые руководители спортивных федераций, входящих в Национальный олимпийский комитет РеспубликиКазахстан".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