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e77" w14:textId="15ff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2017 года № 482.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"CAMECO CORPORATION" совершить сделку по отчуждению 20 % доли участия в товариществе с ограниченной ответственностью "Совместное предприятие "Инкай" в пользу акционерного общества "Национальная атомная компания "Казатомпром".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 следующие изменения: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9343"/>
      </w:tblGrid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доли участия ТОО "Совместное предприятие "Инкай"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перечне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9343"/>
      </w:tblGrid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"/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доли участия ТОО "Совместное предприятие "Инкай"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