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c8bb1" w14:textId="acc8b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6 декабря 2016 года № 775 "О реализации Закона Республики Казахстан "О республиканском бюджете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2017 года № 483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Настоящее постановление вводится в действие с 1 января 2017 года.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декабря 2016 года № 775 "О реализации Закона Республики Казахстан "О республиканском бюджете на 2017 - 2019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республиканских бюджетных инвестиций: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"2017 год":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"I. Республиканские бюджетные инвестиционные проекты":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12 "Транспорт и коммуникации":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242 "Министерство по инвестициям и развитию Республики Казахстан":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программе 003 "Развитие автомобильных дорог на республиканском уровне":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136"/>
        <w:gridCol w:w="7485"/>
        <w:gridCol w:w="3372"/>
      </w:tblGrid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1"/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том числе инвестиционные проекты: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5 881 432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- Актау"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"Граница РФ (на Омск) - Майкапшагай (выход на КНР), через г.г. Павлодар, Семипалатинск" участок "Калбатау-Майкапшагай"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9 666 777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 транзитного коридора "Боровое-Кокшетау-Петропавловск-граница РФ"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"Таскескен - Бахты (граница КНР)"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проектно-изыскательские работы автомобильной дороги республиканского значения "Юго-Западный обход г. Астаны"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"Астана-Павлодар-Калбатау-Усть-Каменогорск"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– Алматы"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5 080 514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"Щучинск-Зеренда"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"Ушарал-Достык" </w:t>
            </w:r>
          </w:p>
        </w:tc>
        <w:tc>
          <w:tcPr>
            <w:tcW w:w="3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10 200 000</w:t>
            </w:r>
          </w:p>
        </w:tc>
      </w:tr>
    </w:tbl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3"/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6"/>
        <w:gridCol w:w="138"/>
        <w:gridCol w:w="7416"/>
        <w:gridCol w:w="3420"/>
      </w:tblGrid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bookmarkEnd w:id="15"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внутренних источников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том числе инвестиционные проекты: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51 928 723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международного транзитного коридора "Западная Европа - Западный Китай"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5 881 432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"Бейнеу – Актау"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"Граница РФ (на Омск)- Майкапшагай (выход на КНР), через г.г. Павлодар, Семипалатинск" участок "Калбатау-Майкапшагай"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"Астана-Петропавловск" транзитного коридора "Боровое-Кокшетау-Петропавловск-граница РФ"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"Таскескен - Бахты (граница КНР)"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проектно-изыскательские работы автомобильной дороги республиканского значения "Юго-Западный обход г. Астаны"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"Усть-Каменогорск - Зыряновск - Большенарымское - Катон-Карагай - Рахмановские ключи"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автомобильной дороги республиканского значения "Уральск - Каменка - гр. РФ (на Озинки)"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Центр-Восток "Астана-Павлодар-Калбатау-Усть-Каменогорск"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и проектно-изыскательские работы коридора Центр-Юг "Астана - Караганда - Балхаш - Курты - Капшагай – Алматы"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14 745 490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"Бейнеу - Акжигит - граница Республики Узбекистан (на Нукус)"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"Щучинск-Зеренда"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и проектно-изыскательские работы автомобильной дороги республиканского значения "Ушарал-Достык" </w:t>
            </w:r>
          </w:p>
        </w:tc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10 200 000</w:t>
            </w:r>
          </w:p>
        </w:tc>
      </w:tr>
    </w:tbl>
    <w:bookmarkStart w:name="z5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16"/>
    <w:bookmarkStart w:name="z5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 1 января 2017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