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7425" w14:textId="f2b7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планов действий по ликвидации чрезвычайных ситуаций глобального и регионального масштабов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2017 года № 486.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5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 действий по ликвидации чрезвычайных ситуаций глобального и регионального масштабов при разрушительных землетрясениях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5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 действий по ликвидации чрезвычайных ситуаций глобального и регионального масштабов при возникновении природных пожаров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5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действий по ликвидации чрезвычайных ситуаций глобального и регионального масштабов при наводнениях, половодьях, паводках и селевых потоках согласно приложению 3 к настоящему постановлению;</w:t>
      </w:r>
    </w:p>
    <w:bookmarkEnd w:id="4"/>
    <w:bookmarkStart w:name="z16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действий по ликвидации чрезвычайных ситуаций глобального и регионального масштабов при чрезвычайных ситуациях зимнего периода, в том числе аварии на объектах жизнеобеспечения согласно приложению 4 к настоящему постановлению;</w:t>
      </w:r>
    </w:p>
    <w:bookmarkEnd w:id="5"/>
    <w:bookmarkStart w:name="z16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 действий по ликвидации чрезвычайных ситуаций глобального и регионального масштабов при чрезвычайных ситуациях, связанных с выбросом в атмосферу сильнодействующих, ядовитых и радиоактивных веществ согласно приложению 5 к настоящему постановлению;</w:t>
      </w:r>
    </w:p>
    <w:bookmarkEnd w:id="6"/>
    <w:bookmarkStart w:name="z16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действий по ликвидации чрезвычайных ситуаций глобального и регионального масштабов при возникновении опасных биологических факторов согласно приложению 6 к настоящему постановлению;</w:t>
      </w:r>
    </w:p>
    <w:bookmarkEnd w:id="7"/>
    <w:bookmarkStart w:name="z1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 действий по ликвидации чрезвычайных ситуаций глобального и регионального масштабов при возникновении эпидемий согласно приложению 7 к настоящему постановлению;</w:t>
      </w:r>
    </w:p>
    <w:bookmarkEnd w:id="8"/>
    <w:bookmarkStart w:name="z1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 действий по ликвидации чрезвычайных ситуаций глобального и регионального масштабов при возникновении эпизоотий согласно приложению 8 к настоящему постановлению.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14.07.2023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486</w:t>
            </w:r>
          </w:p>
        </w:tc>
      </w:tr>
    </w:tbl>
    <w:bookmarkStart w:name="z15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по ликвидации чрезвычайных ситуаций глобального и регионального масштабов при разрушительных землетрясениях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Правительства РК от 18.06.2024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– уполномоченный орган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Администрации Президента, Аппарата Правительства, Совета Безопасности Республики Казахстан и заинтересованных государственных органов о факте возникновения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направление и управление силами и средствами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действий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и оповещения населения, органов управления гражданской защиты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развертывания РОШ и работы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возможного развития чрезвычайной ситуации, обобщение данных об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аналитических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заседания Межведомственной государственной комиссии по предупреждению и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МВГК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распоряжения об объявлении чрезвычайной ситуации глобального (регионального) масштаба и назначении руководителя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полевых мобильных госпиталей и оказание экстренной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медицинская и психологическая помощь пострадавшим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эвакуационных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радиационной и химической разведке (наблюдение)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радиационная и химическая разведка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аварийно-спасательных служб и формирований с других регионов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 зону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волонтеров и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сопредельных государств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Разбронирование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МИД об оказании необходимой гуманитарной и иной помощи зарубежными странами и международными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в МИД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постановления Правительства Республики Казахстан для выделения средств из резервов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Президенту Республики Казахстан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территории которых произошла чрезвычайная ситуация)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и информирования населения о складывающейся обстановке и порядке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оперативного штаба и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оперативного штаба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масштабов чрезвычайной ситуации, предварительного ущерба, количества пострадавших (погибших), задействованных сил и средств к ликвидации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развития чрезвычайной ситуации, степени опасности для населения, границ опасных зон и прогноза их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видов, объемов и условий аварийно-спасательных и неотложных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сил и средств для проведения аварийно-спасательных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количества, укомплектованности, обеспеченности и готовности к действиям сил и средств, последовательности их ввода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об объявлении чрезвычайной ситуации глобального (регионального) масштаба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развертывания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 территориальных формирований и организаций к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работы средств массовой информации по своевременному и достоверному освещению складывающейся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санитарно-противоэпидемических и санитарно-профилактических мероприятий в зоне чрезвычайной ситуации, связанных с инфекционными и паразитарными заболеваниями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и ликвидация очагов инфекционных, паразитарных заболеваний, отравлений среди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возникновения, распространения болезней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и организация работы пунктов временного размещения пострадавших с созданием условий для жизнедеятельности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временного размещения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эвакуации населения, материальных и культурных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эвакуационные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горюче-смазочными материалами, питанием сил и средств, участвующих в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 и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продовольствием и предметами первой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продовольствием и предметами первой необходимости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 бесперебойным энергоснабжением объектов, входящих в систему жизнеобеспечения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энергоснабжением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координацией МТИ осуществление регулирования торговой деятельности в период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недопущению и снижению ущерба от аварий на химических, радиационных и пожароопасных объектах, а также водоемах и плотинах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ходатайства для разбронирования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выделении средств из резервов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привлечения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волонтеров, представителей общественных объединений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распределения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 и распределения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мест захоронения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местами захоронения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 зоны чрезвычайной ситуации)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сил и средств государственной системы гражданской защиты в режим повышенной готовности, в том числе: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сил и средств, направляемых в зону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количества и вида транспорта, необходимого для доставки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предполагаемые районы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пунктов временного размещения эвакуируемого населения и организация в них жизнеобеспечения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временной эвакуации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предметов первой необходимости, вещевого имущества, лекарственных средств, медицинских изделий и продовольствия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предметов первой необходимости, вещевого имущества, лекарственных средств, медицинских изделий и продовольствия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отправки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– служба охраны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ситуации, в том числе: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оцеплении районов чрезвычайной ситуации, очагов поражения;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пунктов временного размещения граждан, обогрева, питания и вещевого довольствия;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и несении комендантской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оружия, боеприпасов, сильнодействующих ядовитых веществ на объектах разрешительной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охраны режимных объектов и объектов, подлежащих государственной охране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путем использования сирен и громкоговорящих устройств специальных автомобилей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специальных автомобилей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исходных данных для обеспечения регистрации эвакуированного населения в пунктах временного размещения, формирование списков потерявшихся при эвакуации, организация и ведение учета потерь среди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колонн эвакуируемого населения в пункты размещения и пребывающих сил и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колонн,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 дополнительных контрольно-пропускных пунктов для ограничения въезда и выезда, а также обеспечение специальными пропусками транспортных средств для внеочередного проезда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эвакуации лиц, находящихся в местах лишения свободы, подпадающих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лиц, находящихся в местах лишения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– медицинская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противоэпидемических и санитарно-гигиенических мероприятий в местах временного размещения пострадавшего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противоэпидемический и санитарно-гигиенический контроль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запаса лекарственных средств в организациях здравоохранения в районе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запас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необходимого количества койко-мест для пострадавшего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койко-мест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сил и средств медицинской авиации для медицинской эвакуации пострадавшего населения и доставки необходимых лекарственных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эвакуация, доставка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медицинских групп и организация выдвижения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– служба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репортажей с мест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 продвижение официальных сообщений в СМИ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 публикации списков и информационных материалов о разыскиваемых людях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информации о разыскиваемых людях в СМИ и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аккредитации представителей средств массовой информации из зарубежных стран, оказание им возможной технической помощи, обеспечение оперативной информацией и пресс-релизами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представителей СМИ из зарубежных стран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пресс-конференций, брифингов и консультаций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привлечению волонтеров,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общественных объединений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– служба защиты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выполнение мероприятий по защите сельскохозяйственных животных и растений, продукции животноводства и растениеводства от радиоактивного, химического, бактериологического заражения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возникновения, распространения болезней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отгона (вывоза) сельскохозяйственных животных и сельскохозяйственной продукции в безопасные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 (вывоз) в безопасные места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необходимого запаса кормов и фуража в зонах эвакуации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кормов и фуража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ограничительных мероприятий и карантина на территории, на которой установлен эпизоотический очаг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МИО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мероприятий по карантину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карантина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ветеринарной разведки, обработки, лечения пораженных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распространения болезней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Обеззараживание посевов, пастбищ и продукции животноводства и растениеводства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распространения болезней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вынужденного забоя пораженных (зараженных) животных и их захоронение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пораженных (зараженных)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– служба торговли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торговой деятельности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– транспортная служба, служба дорог и мостов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Всестороннее обеспечение инженерной техникой для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необходимым количеством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резерва запасных частей,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ГСМ и запасных частей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технического обслуживания и ремонта транспортных средств на маршрутах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бесперебойное функционирование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устойчивой работы объектов дорожной отрасли в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устойчивая работа объектов дорожной отрасли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выделения железнодорожного, морского, речного, воздушного транспорта для перевозки пострадавшего населения,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пострадавшего населения и привлекаемых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анализ информации, выработка предложений для принятия решений, постановка и доведение задач по обеспечению проезда через разрушенные участки автомобильных и железных дорог, мосты, а также обеспечение резервными путями передвижения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резервными путями передвижения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колонных путей и устройство проездов (проходов) для выдвижения и доступа сил и средств к объектам ведения аварийно-спасательных и неотложных работ, эвакуации пострадавших и материальных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проезда для 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 состояния автомобильных и железных дорог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– служба химической защиты, инженерная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населения и личного состава формирований при проведении аварийно-спасательных и неотложных работ в зонах химического заражения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населения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личного состава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химической разведки в зоне чрезвычайной ситуации, в том числе: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прогнозирование и оценка обстановки возможных очагов химического заражения в зонах чрезвычайных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обобщение информации о химическом заражении сильнодействующими ядовитыми веществами от учреждений республиканской сети наблюдения и лабораторного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химической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населения об угрозе или возникновении химического заражения, а также доведение до населения правил действия при химическом заражении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снижению ущерба от воздействия сильнодействующих ядовитых веществ при авариях на объектах, производящих, хранящих или перерабатывающих сильнодействующие ядовитые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ремонтных работ по восстановлению водопроводно-канализационных сетей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 водопроводно-канализационные сети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– службы энергетики, радиационной защиты,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обеспечению безопасности населения, сил и средств при проведении аварийно-спасательных и неотложных работ в зонах радиационного загрязнения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населения,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поставка горюче-смазочных материалов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повышение устойчивости работы энергетических систем, сетевых предприятий и объектов энергетики по бесперебойному энергоснабжению потребителей, организаций и населения при чрезвычайных ситуациях, а также организация бесперебойного электроснабжения особо важных объектов и ответственных потребителей, входящих в систему обеспечения жизнедеятельности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условий, необходимых для сохранения жизни и поддержания здоровья людей, а также проведения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снижению ущерба от радиоактивного воздействия при авариях на объектах, производящих, хранящих или перерабатывающих радиоактивные вещества, а также при их транспортировке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энергетических систем и объектов энергетики на особый режим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и объектов энергетики в особом режиме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Оповещение органов управления и населения о радиоактивном заражении, проведение разъяснительной работы среди населения о правилах и действиях при радиационном загрязнении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оповещение органов управления и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– национальная гидрометеорологическая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оперативного контроля и осуществление измерений радиоактивного и химического загрязнения, обусловленных чрезвычайными ситуациями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измерений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об уровнях загрязнения окружающей природной среды, поднятии уровня воды, опасных явлениях и стихийных гидрометеорологических явлениях органам управления государственной системы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органам управления государственной системы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об уровнях поднятия уровня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повышению устойчивости безопасности функционирования гидротехнических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– служба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мобильных ЦОН для эвакуированного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мобильных ЦОН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судебно-медицинских экспертиз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безвозвратных потерь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информированию сопредельных государств, международных организаций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запроса в зарубежные страны и международные организации об оказании необходимой гуманитарной и иной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списка пострадавших (погибших) граждан других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 Республики Казахстан на основании постановления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 совместно с органами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</w:tbl>
    <w:bookmarkStart w:name="z180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6"/>
    <w:bookmarkStart w:name="z180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сил и средств приведен в приложении к настоящему плану.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глобального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масштабов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разрушительных землетрясениях</w:t>
            </w:r>
          </w:p>
        </w:tc>
      </w:tr>
    </w:tbl>
    <w:bookmarkStart w:name="z16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сил и средств, привлекаемых для ликвидации последствий разрушительных землетрясений в Республике Казахстан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прибытия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проведения аварийно-спасательных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состава (человек)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автотранспорта (единиц)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 (единиц)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 (единиц)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Город Алматы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1-й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2-й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3-й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5-ти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эшелонам: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Область Абай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1-й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2-й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Аксуат, Аягозский, Кокпектинский и Урджарский районы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Курчатов, Бескарагайский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3-й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эшелонам: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Алматинская область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1-й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2-й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и Райымбекский районы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3-й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эшелонам: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1-й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2-й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Усть-Каменогорск и Риддер, Глубоковский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и Курчумский районы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и Тарбагатайский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3-й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эшелонам: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Жамбылская область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и Меркенский районы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 Рыскулова, Жуалинский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Карасуский и Таласский районы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эшелонам: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Область Жетісу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1-й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2-й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и Караталский районы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Талдыкорган и Текели, Ескельдинский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Алакольский, Сарканский и Аксуский районы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и Кербулакский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3-й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эшелонам: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Город Шымкент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1-й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2-й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 и Аль-Фарабийский районы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Каратау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3-й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эшелонам: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Туркестанская область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1-й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2-й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Ленгер, Толебийский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3-й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эшелонам: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Кызылординская область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1-й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2-й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Шиелинский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Сырдарьинский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3-й эшелон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руководителя ликвидации последствий землетрясения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суток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эшелонам: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0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9"/>
    <w:bookmarkStart w:name="z180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РОШ могут быть включены (по необходимости) представители организаций, ответственных за ликвидацию чрезвычайных ситуаций;</w:t>
      </w:r>
    </w:p>
    <w:bookmarkEnd w:id="40"/>
    <w:bookmarkStart w:name="z180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организуют разработку и утверждение ведомственных планов действий по ликвидации чрезвычайных ситуаций глобального и регионального масштабов по согласованию с уполномоченным органом в сфере гражданской защиты с учетом настоящего плана и в соответствии со структурой, утвержденной приказом уполномоченного органа в сфере гражданской защиты;</w:t>
      </w:r>
    </w:p>
    <w:bookmarkEnd w:id="41"/>
    <w:bookmarkStart w:name="z180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Ч+ – время получения сигнала о возникновении чрезвычайной ситуации;</w:t>
      </w:r>
    </w:p>
    <w:bookmarkEnd w:id="42"/>
    <w:bookmarkStart w:name="z180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предельное время выполнения мероприятий, где до точки указаны часы, после точки минуты;</w:t>
      </w:r>
    </w:p>
    <w:bookmarkEnd w:id="43"/>
    <w:bookmarkStart w:name="z180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Направляемые силы и средства обеспечиваются продуктами питания, горюче-смазочными материалами, с расчетом на 14 суток.</w:t>
      </w:r>
    </w:p>
    <w:bookmarkEnd w:id="44"/>
    <w:bookmarkStart w:name="z180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5"/>
    <w:bookmarkStart w:name="z180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bookmarkEnd w:id="46"/>
    <w:bookmarkStart w:name="z180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МВГК – Межведомственная государственная комиссия по предупреждению и ликвидации чрезвычайных ситуаций;</w:t>
      </w:r>
    </w:p>
    <w:bookmarkEnd w:id="47"/>
    <w:bookmarkStart w:name="z180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ГСМ – горюче-смазочные материалы;</w:t>
      </w:r>
    </w:p>
    <w:bookmarkEnd w:id="48"/>
    <w:bookmarkStart w:name="z180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РОШ – Республиканский оперативный штаб по ликвидации чрезвычайных ситуаций природного и техногенного характера;</w:t>
      </w:r>
    </w:p>
    <w:bookmarkEnd w:id="49"/>
    <w:bookmarkStart w:name="z180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50"/>
    <w:bookmarkStart w:name="z180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51"/>
    <w:bookmarkStart w:name="z180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телевидение;</w:t>
      </w:r>
    </w:p>
    <w:bookmarkEnd w:id="52"/>
    <w:bookmarkStart w:name="z180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53"/>
    <w:bookmarkStart w:name="z180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– центр обслуживания населения;</w:t>
      </w:r>
    </w:p>
    <w:bookmarkEnd w:id="54"/>
    <w:bookmarkStart w:name="z180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486</w:t>
            </w:r>
          </w:p>
        </w:tc>
      </w:tr>
    </w:tbl>
    <w:bookmarkStart w:name="z15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по ликвидации чрезвычайных ситуаций глобального и регионального масштабов при возникновении природных пожаров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Правительства РК от 18.06.2024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– уполномоченный орган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Администрации Президента, Аппарата Правительства, Совета Безопасности Республики Казахстан и заинтересованных государственных органов о факте возникновения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и оповещения населения, органов управления гражданской защиты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развертывания РОШ и работы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возможного развития чрезвычайной ситуации, обобщение данных об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аналитических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заседания Межведомственной государственной комиссии по предупреждению и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МВГК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распоряжения об объявлении чрезвычайной ситуации глобального (регионального) масштаба и назначении руководителя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полевых мобильных госпиталей и оказание экстренной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эвакуационных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тушения пожаров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тушение пожаров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по недопущению и снижению ущерба от пожароопасных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аварийно-спасательных служб и формирований с других регионов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 зону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сопредельных государств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МИД об оказании необходимой гуманитарной и иной помощи зарубежными странами и международными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в МИД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Разбронирование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постановления Правительства Республики Казахстан для выделения средств из резервов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Президенту Республики Казахстан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территории которых произошла чрезвычайная ситуация)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и информирования населения о складывающейся обстановке и порядке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оперативного штаба и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оперативного штаба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масштабов чрезвычайной ситуации, предварительного ущерба, количества пострадавших (погибших), задействованных сил и средств к ликвидации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развития чрезвычайной ситуации, степени опасности для населения, границ опасных зон и прогноза их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видов, объемов и условий аварийно-спасательных и неотложных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сил и средств для проведения аварийно-спасательных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количества, укомплектованности, обеспеченности и готовности к действиям сил и средств, последовательности их ввода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в МЧС об объявлении чрезвычайной ситуации глобального (регионального) масштаба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развертывания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 территориальных формирований и организаций к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 по своевременному и достоверному освещению складывающейся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и организация пунктов временного размещения пострадавших с созданием условий для жизнедеятельности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пункт временного размещения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эвакуации населения, материальных и культурных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эвакуационные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горюче-смазочными материалами, питанием сил и средств, участвующих в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 и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продовольствием и предметами первой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продовольствием и предметами первой необходимости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координацией МТИ осуществление регулирования торговой деятельности в период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недопущению и снижению ущерба от аварий на химических, радиационных и пожароопасных объектах, а также водоемах и плотинах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материалов для разбронирования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ходатайства в уполномоченный 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выделении средств из резервов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привлечения волонтеров,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распределения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мест захоронения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местами захоронения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 зоны чрезвычайной ситуации)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сил и средств государственной системы гражданской защиты в режим повышенной готовности, в том числе: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сил и средств, направляемых в зону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количества и вида транспорта, необходимого для доставки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пунктов временного размещения эвакуируемого населения и организация в них жизнеобеспечения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временной эвакуации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предметов первой необходимости, вещевого имущества, лекарственных средств, медицинских изделий и продовольствия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предметов первой необходимости, вещевого имущества, лекарственных средств, медицинских изделий и продовольствия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отправки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– служба охраны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ситуации, в том числе: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оцеплении районов чрезвычайной ситуации, очагов поражения;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пунктов временного размещения граждан, обогрева, питания и вещевого довольствия;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и несении комендантской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оружия, боеприпасов, сильнодействующих ядовитых веществ на объектах разрешительной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охраны режимных объектов и объектов, подлежащих государственной охране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путем использования сирен и громкоговорящих устройств специальных автомобилей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специальных автомобилей с сиренами и громкоговорящими устройствами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исходных данных для обеспечения регистрации эвакуированного населения в пунктах временного размещения, формирование списков потерявшихся при эвакуации, организация и ведение учета потерь среди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колонн эвакуируемого населения в пункты размещения и пребывающих сил и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колонн,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 дополнительных контрольно-пропускных пунктов для ограничения въезда и выезда, а также обеспечение специальными пропусками транспортных средств для внеочередного проезда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разворачивание контрольно-пропускных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эвакуации лиц, находящихся в местах лишения свободы, подпадающих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лиц, находящихся в местах лишения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– медицинская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противоэпидемических и санитарно-гигиенических мероприятий в районах чрезвычайной ситуации и местах временного размещения пострадавшего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противоэпидемического и санитарно-гигиенического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запаса лекарственных средств в организациях здравоохранения в районе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запас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необходимого количества койко-мест для пострадавшего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койко-мест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сил и средств медицинской авиации для медицинской эвакуации пострадавшего населения и доставки необходимых лекарственных средств в зону чрезвычайной ситуации, связанной с природными пожарами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эвакуация, доставка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медицинских групп и организация выдвижения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– служба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освещению оперативной обстановки в средствах массовой информации, на телевидении и в социальных сетях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 продвижение официальных сообщений в СМИ, на ТВ и в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 публикации списков и информационных материалов о разыскиваемых людях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информации о разыскиваемых людях в СМИ и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аккредитации представителей средств массовой информации из зарубежных стран, оказание им возможной технической помощи, обеспечение оперативной информацией и пресс-релизами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представителей СМИ из зарубежных стран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пресс-конференций, брифингов и консультаций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по привлечению волонтеров,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– служба защиты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отгона (вывоза) сельскохозяйственных животных и сельскохозяйственной продукции в безопасные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 (вывоз) в безопасные места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вынужденного забоя пораженных (зараженных) животных и их захоронение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распространения болезней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– служба торговли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торговой деятельности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– транспортная служба, служба дорог и мостов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 состояния автомобильных дорог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повреждений на транспортных коммуникациях при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повреждений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колонных путей и устройство проездов (проходов) для выдвижения и доступа сил и средств к объектам ведения аварийно-спасательных и неотложных работ, эвакуации пострадавших и материальных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проезда к объектам 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устойчивой работы объектов дорожной отрасли в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устойчивая работа объектов дорожной отрасли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выделения железнодорожного, морского, речного, воздушного транспорта для перевозки пострадавшего населения,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пострадавшего населения и привлекаемых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резерва запасных частей,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ГСМ и запасных частей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технического обслуживания и ремонта транспортных средств на маршрутах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бесперебойное функционирование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– служба химической защиты, инженерная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химической разведки в зоне чрезвычайной ситуации, в том числе: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прогнозирование и оценка обстановки возможных очагов химического заражения в зонах чрезвычайных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обобщение информации о химическом заражении сильнодействующими ядовитыми веществами от учреждений республиканской сети наблюдения и лабораторного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химической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Всестороннее обеспечение инженерной техникой для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необходимым количеством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ремонтных работ по восстановлению водопроводно-канализационных сетей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 водопроводно-канализационные сети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– службы энергетики, радиационной защиты,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поставка горюче-смазочных материалов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повышение устойчивости работы энергетических систем, сетевых предприятий и объектов энергетики по бесперебойному энергоснабжению потребителей, организаций и населения при чрезвычайных ситуациях, а также организация бесперебойного электроснабжения особо важных объектов и ответственных потребителей, входящих в систему обеспечения жизнедеятельности при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условий, необходимых для сохранения жизни и поддержания здоровья людей, а также проведения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энергетических систем и объектов энергетики на особый режим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и объектов энергетики в особом режиме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– национальная гидрометеорологическая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оперативного контроля и осуществление измерений радиоактивного и химического загрязнения, обусловленных чрезвычайными ситуациями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измерений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об уровнях загрязнения окружающей природной среды, поднятии уровня воды, опасных явлениях и стихийных гидрометеорологических явлениях органам управления государственной системы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органам управления государственной системы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руководство тушением лесных пожаров на территории государственного лесного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Прогнозирование лесных пожаров, сбор, обработка и анализ данных об обстановке на пожаре, прогнозирование его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органам управления государственной системы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воздушных судов на тушение пожара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воздушных судов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– служба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мобильных ЦОН для эвакуированного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мобильных ЦОН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судебно-медицинских экспертиз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безвозвратных потерь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информированию сопредельных государств, международных организаций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запроса в зарубежные страны и международные организации об оказании необходимой гуманитарной и иной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списка пострадавших (погибших) граждан других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 Республики Казахстан на основании решения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 совместно с органами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Start w:name="z16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сил и средств приведен в приложении к настоящему плану.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глобального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масштабов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возникновении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пожаров</w:t>
            </w:r>
          </w:p>
        </w:tc>
      </w:tr>
    </w:tbl>
    <w:bookmarkStart w:name="z292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сил и средств, привлекаемых для ликвидации последствий природных пожаров в Республике Казахстан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состава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1806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80"/>
    <w:bookmarkStart w:name="z1806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РОШ могут быть включены (по необходимости) представители организаций, ответственных за ликвидацию чрезвычайных ситуаций;</w:t>
      </w:r>
    </w:p>
    <w:bookmarkEnd w:id="81"/>
    <w:bookmarkStart w:name="z1806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организуют разработку и утверждение ведомственных планов действий по ликвидации чрезвычайных ситуаций глобального и регионального масштабов по согласованию с уполномоченным органом в сфере гражданской защиты с учетом настоящего плана и в соответствии со структурой, утвержденной приказом уполномоченного органа в сфере гражданской защиты;</w:t>
      </w:r>
    </w:p>
    <w:bookmarkEnd w:id="82"/>
    <w:bookmarkStart w:name="z1806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Ч+ – время получения сигнала о возникновении чрезвычайной ситуации;</w:t>
      </w:r>
    </w:p>
    <w:bookmarkEnd w:id="83"/>
    <w:bookmarkStart w:name="z1806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предельное время выполнения мероприятий, где до точки указаны часы, после точки минуты;</w:t>
      </w:r>
    </w:p>
    <w:bookmarkEnd w:id="84"/>
    <w:bookmarkStart w:name="z1806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Направляемые силы и средства обеспечиваются продуктами питания, горюче-смазочными материалами, с расчетом на 14 суток.</w:t>
      </w:r>
    </w:p>
    <w:bookmarkEnd w:id="85"/>
    <w:bookmarkStart w:name="z1807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6"/>
    <w:bookmarkStart w:name="z1807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bookmarkEnd w:id="87"/>
    <w:bookmarkStart w:name="z1807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МВГК – Межведомственная государственная комиссия по предупреждению и ликвидации чрезвычайных ситуаций;</w:t>
      </w:r>
    </w:p>
    <w:bookmarkEnd w:id="88"/>
    <w:bookmarkStart w:name="z1807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ГСМ – горюче-смазочные материалы;</w:t>
      </w:r>
    </w:p>
    <w:bookmarkEnd w:id="89"/>
    <w:bookmarkStart w:name="z1807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РОШ – Республиканский оперативный штаб по ликвидации чрезвычайных ситуаций природного и техногенного характера;</w:t>
      </w:r>
    </w:p>
    <w:bookmarkEnd w:id="90"/>
    <w:bookmarkStart w:name="z1807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91"/>
    <w:bookmarkStart w:name="z1807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92"/>
    <w:bookmarkStart w:name="z1807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телевидение;</w:t>
      </w:r>
    </w:p>
    <w:bookmarkEnd w:id="93"/>
    <w:bookmarkStart w:name="z1807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94"/>
    <w:bookmarkStart w:name="z1807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– центр обслуживания населения.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486</w:t>
            </w:r>
          </w:p>
        </w:tc>
      </w:tr>
    </w:tbl>
    <w:bookmarkStart w:name="z452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по ликвидации чрезвычайных ситуаций глобального и регионального масштабов при наводнениях, половодьях, паводках и селевых потоках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3 в соответствии с постановлением Правительства РК от 14.07.2023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18.06.2024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– уполномоченный орган в сфере гражданской защиты государственная противопожарная служба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Администрации Президента, Аппарата Правительства, Совета Безопасности Республики Казахстан и заинтересованных государственных органов о факте возникновения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и оповещения населения, органов управления гражданской защиты о складывающейся обстановке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развертывания РОШ и работы телефона горячей линии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 и телефона горячей линии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возможного развития чрезвычайной ситуации, обобщение данных об обстановке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аналитических материалов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аварийно-спасательных и неотложных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заседания Межведомственной государственной комиссии по предупреждению и ликвидации чрезвычайных ситуаций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МВГК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распоряжения об объявлении чрезвычайной ситуации глобального (регионального) масштаба и назначении руководителя ликвидации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полевых мобильных госпиталей и оказание экстренной медицинской и психологической помощи пострадавшим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эвакуационных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радиационной, химической разведке (наблюдение)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разведке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по недопущению и снижению ущерба от аварий на химических, радиационных предприятиях, а также водоемах и плотинах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противопаводковые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аварийно-спасательных служб и формирований с других регионов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+ 48.00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 зону чрезвычайной ситуации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сопредельных государств о складывающейся обстановке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МИД об оказании необходимой гуманитарной и иной помощи зарубежными странами и международными организациями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в МИД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Разбронирование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МЧС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постановления Правительства Республики Казахстан для выделения средств из резервов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Президенту Республики Казахстан о введении чрезвычайного положения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территории которых произошла чрезвычайная ситуация)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и информирования населения о складывающейся обстановке и порядке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оперативного штаба и телефона горячей линии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оперативного штаба и телефона горячей линии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масштабов чрезвычайной ситуации, предварительного ущерба, количества пострадавших (погибших), задействованных сил и средств к ликвидации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развития чрезвычайной ситуации, степени опасности для населения, границ опасных зон и прогноза их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видов, объемов и условий аварийно-спасательных и неотложных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сил и средств для проведения аварийно-спасательных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количества, укомплектованности, обеспеченности и готовности к действиям сил и средств, последовательности их ввода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МЧС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в МЧС об объявлении чрезвычайной ситуации глобального (регионального)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МЧС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развертывания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и психологической помощи пострадавшим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 территориальных формирований и организаций к ликвидации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 по своевременному и достоверному освещению складывающейся обстановки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и организация пунктов временного размещения пострадавших с созданием условий для жизнедеятельности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пункт временного размещения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эвакуации населения, материальных и культурных ценностей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эвакуационные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горюче-смазочными материалами, питанием сил и средств, участвующих в проведении аварийно-спасательных и неотложных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 и ГСМ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продовольствием и предметами первой необходимости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продовольствием и предметами первой необходимости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 бесперебойным энергоснабжением объектов, входящих в систему жизнеобеспечения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энергоснабжением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координацией МТИ осуществление регулирования торговой деятельности в период ликвидации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ходатайства для разбронирования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выделении средств из резервов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введении чрезвычайного положения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МЧС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привлечения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распределения гуманитарной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мест захоронения безвозвратных потерь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местами захоронения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 зоны чрезвычайной ситуации)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сил и средств государственной системы гражданской защиты в режим повышенной готовности, в том числе: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сил и средств, направляемых в зону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количества и вида транспорта, необходимого для доставки сил и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РОШ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сил и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пунктов временного размещения эвакуируемого населения и организация в них жизнеобеспечения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временной эвакуации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предметов первой необходимости, вещевого имущества, лекарственных средств, медицинских изделий и продовольствия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предметов первой необходимости, вещевого имущества, лекарственных средств, медицинских изделий и продовольствия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отправки гуманитарной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– служба охраны общественного порядка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ситуации, в том числе: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оцеплении районов чрезвычайной ситуации, очагов поражения;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пунктов временного размещения граждан, обогрева, питания и вещевого довольствия;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и несении комендантской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оружия, боеприпасов, сильнодействующих ядовитых веществ на объектах разрешительной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охраны режимных объектов и объектов, подлежащих государственной охране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путем использования сирен и громкоговорящих устройств специальных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специальных автомобилей с сиренами и громкоговорящими устройствами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исходных данных для обеспечения регистрации эвакуированного населения в пунктах временного размещения, формирование списков потерявшихся при эвакуации, организация и ведение учета потерь среди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колонн эвакуируемого населения в пункты временного размещения и прибывающих с других регионов сил и средств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Ч+3.00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 для сопровождения колонн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 дополнительных контрольно-пропускных пунктов для ограничения въезда и выезда, а также обеспечение специальными пропусками транспортных средств для внеочередного проезда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разворачивание контрольно-пропускных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– медицинская служба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медицинской и психологической помощи пострадавшим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запаса лекарственных средств в организациях здравоохранения в районе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запас лекарственных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необходимого количества койко-мест для пострадавшего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койко-мест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сил и средств медицинской авиации для медицинской эвакуации пострадавшего населения и доставки необходимых лекарственных средств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эвакуация, доставка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медицинских групп и организация выдвижения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– служба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освещению оперативной обстановки в средствах массовой информации, на телевидении и в социальных сетях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 продвижение официальных сообщений в СМИ, на ТВ и в социальных сетях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 публикации списков и информационных материалов о разыскиваемых людях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информации о разыскиваемых людях в СМИ, на ТВ и в социальных сетях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пресс-конференций, брифингов и консультаций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пресс-конференция, брифинг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по привлечению волонтеров,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– служба защиты животных и растений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отгона (вывоза) сельскохозяйственных животных и сельскохозяйственной продукции в безопасные места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 (вывоз) в безопасные места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необходимого запаса кормов и фуража в зонах эвакуации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кормов и фуража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– служба торговли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торговой деятельности в период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– транспортная служба, служба дорог и мостов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 состояния автомобильных дорог и мостов в зоне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повреждений на транспортных коммуникациях при чрезвычайных ситуациях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повреждений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анализ информации, выработка предложений для принятия решений, постановка и доведение задач по обеспечению проезда через разрушенные участки автодорог и мостов, а также обеспечение резервными путями передвижения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+ 6.00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резервными путями передвижения транспортных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выделения железнодорожного, морского, речного, воздушного транспорта для перевозки пострадавшего населения, сил и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пострадавшего населения и привлекаемых сил и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резерва запасных частей и горюче-смазочных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ГСМ и запасных частей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технического обслуживания и ремонта транспортных средств на маршрутах движения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бесперебойное функционирование транспортных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Всестороннее обеспечение инженерной техникой для проведения аварийно-спасательных и неотложных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необходимым количеством техники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– служба химической защиты, инженерная служба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населения и личного состава формирований при проведении аварийно-спасательных и неотложных работ в зонах химического заражения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населения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личного состава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химической разведки в зоне чрезвычайной ситуации, в том числе: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прогнозирование и оценка обстановки возможных очагов химического заражения в зонах чрезвычайных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обобщение информации о химическом заражении сильнодействующими ядовитыми веществами от учреждений республиканской сети наблюдения и лабораторного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химической разведки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населения об угрозе или возникновении химического заражения, а также доведение до населения правил действия при химическом заражении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снижению ущерба от воздействия сильнодействующих ядовитых веществ при авариях на объектах, производящих, хранящих или перерабатывающих сильнодействующие ядовитые вещества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– службы энергетики, радиационной защиты,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поставка горюче-смазочных материалов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ГСМ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повышение устойчивости работы энергетических систем, сетевых предприятий и объектов энергетики по бесперебойному энергоснабжению потребителей, организаций и населения при чрезвычайных ситуациях, а также организация бесперебойного электроснабжения особо важных объектов и ответственных потребителей, входящих в систему обеспечения жизнедеятельности при чрезвычайных ситуациях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условий, необходимых для сохранения жизни и поддержания здоровья людей, а также проведения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энергетических систем и объектов энергетики на особый режим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и объектов энергетики в особом режиме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– национальная гидрометеорологическая служба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об уровнях загрязнения окружающей природной среды, поднятии уровня воды, опасных явлениях и стихийных гидрометеорологических явлениях органам управления государственной системы гражданской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период чрезвычайной ситуации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органам управления государственной системы гражданской защиты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об уровнях поднятия уровня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повышению устойчивости безопасности функционирования гидротехнических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– служба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мобильных ЦОН для эвакуированного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Ч+12.00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мобильных ЦОН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судебно-медицинских экспертиз безвозвратных потерь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безвозвратных потерь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информированию сопредельных государств, международных организаций о складывающейся обстановке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запроса в зарубежные страны и международные организации об оказании необходимой гуманитарной и иной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списка пострадавших (погибших) граждан других государств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 Республики Казахстан на основании постановления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 совместно с органами внутренних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Start w:name="z25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сил и средств приведен в приложении к настоящему плану.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глобального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масштабов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наводнениях, половодьях,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паводках и селевых потоках</w:t>
            </w:r>
          </w:p>
        </w:tc>
      </w:tr>
    </w:tbl>
    <w:bookmarkStart w:name="z514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сил и средств, привлекаемых для ликвидации последствий при наводнениях, половодьях, паводках и селевых потоках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состава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</w:t>
            </w:r>
          </w:p>
        </w:tc>
      </w:tr>
    </w:tbl>
    <w:bookmarkStart w:name="z1808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22"/>
    <w:bookmarkStart w:name="z1808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РОШ могут быть включены (по необходимости) представители организаций, ответственных за ликвидацию чрезвычайных ситуаций;</w:t>
      </w:r>
    </w:p>
    <w:bookmarkEnd w:id="123"/>
    <w:bookmarkStart w:name="z1808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организуют разработку и утверждение ведомственных планов действий по ликвидации чрезвычайных ситуаций глобального и регионального масштабов по согласованию с уполномоченным органом в сфере гражданской защиты с учетом настоящего плана и в соответствии со структурой, утвержденной приказом уполномоченного органа в сфере гражданской защиты;</w:t>
      </w:r>
    </w:p>
    <w:bookmarkEnd w:id="124"/>
    <w:bookmarkStart w:name="z1808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Ч+ – время получения сигнала о возникновении чрезвычайной ситуации;</w:t>
      </w:r>
    </w:p>
    <w:bookmarkEnd w:id="125"/>
    <w:bookmarkStart w:name="z1808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предельное время выполнения мероприятий, где до точки указаны часы, после точки минуты;</w:t>
      </w:r>
    </w:p>
    <w:bookmarkEnd w:id="126"/>
    <w:bookmarkStart w:name="z1808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Направляемые силы и средства обеспечиваются продуктами питания, горюче-смазочными материалами, с расчетом на 14 суток.</w:t>
      </w:r>
    </w:p>
    <w:bookmarkEnd w:id="127"/>
    <w:bookmarkStart w:name="z1808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28"/>
    <w:bookmarkStart w:name="z1808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bookmarkEnd w:id="129"/>
    <w:bookmarkStart w:name="z1808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МВГК – Межведомственная государственная комиссия по предупреждению и ликвидации чрезвычайных ситуаций;</w:t>
      </w:r>
    </w:p>
    <w:bookmarkEnd w:id="130"/>
    <w:bookmarkStart w:name="z1808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ГСМ – горюче-смазочные материалы;</w:t>
      </w:r>
    </w:p>
    <w:bookmarkEnd w:id="131"/>
    <w:bookmarkStart w:name="z1809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РОШ – Республиканский оперативный штаб по ликвидации чрезвычайных ситуаций природного и техногенного характера;</w:t>
      </w:r>
    </w:p>
    <w:bookmarkEnd w:id="132"/>
    <w:bookmarkStart w:name="z1809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133"/>
    <w:bookmarkStart w:name="z1809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134"/>
    <w:bookmarkStart w:name="z1809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телевидение;</w:t>
      </w:r>
    </w:p>
    <w:bookmarkEnd w:id="135"/>
    <w:bookmarkStart w:name="z1809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136"/>
    <w:bookmarkStart w:name="z1809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– центр обслуживания населения.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486</w:t>
            </w:r>
          </w:p>
        </w:tc>
      </w:tr>
    </w:tbl>
    <w:bookmarkStart w:name="z674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по ликвидации чрезвычайных ситуаций глобального и регионального масштабов при чрезвычайных ситуациях зимнего периода, в том числе при авариях на объектах жизнеобеспечения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4 в соответствии с постановлением Правительства РК от 14.07.2023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18.06.2024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– уполномоченный орган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Администрации Президента, Аппарата Правительства, Совета Безопасности Республики Казахстан и заинтересованных государственных органов о факте возникновения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и оповещения населения, органов управления гражданской защиты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развертывания РОШ и работы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возможного развития чрезвычайной ситуации, обобщение данных об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аналитических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заседания Межведомственной государственной комиссии по предупреждению и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МВГК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распоряжения об объявлении чрезвычайной ситуации глобального (регионального) масштаба и назначении руководителя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полевых мобильных госпиталей и оказание экстренной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эвакуационных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аварийно-спасательных служб и формирований с других регионов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 зону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сопредельных государств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Разбронирование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МИД об оказании необходимой гуманитарной и иной помощи зарубежными странами и международными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в МИД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постановления Правительства Республики Казахстан для выделения средств из резервов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Президенту Республики Казахстан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территории которых произошла чрезвычайная ситуация)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и информирования населения о складывающейся обстановке и порядке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оперативного штаба и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оперативного штаба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масштабов чрезвычайной ситуации, предварительного ущерба, количества пострадавших (погибших), задействованных сил и средств к ликвидации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развития чрезвычайной ситуации, степени опасности для населения, границ опасных зон и прогноза их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видов, объемов и условий аварийно-спасательных и неотложных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сил и средств для проведения аварийно-спасательных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количества, укомплектованности, обеспеченности и готовности к действиям сил и средств, последовательности их ввода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в МЧС об объявлении чрезвычайной ситуации глобального (регионального) масштаба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развертывания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 территориальных формирований и организаций к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 по своевременному и достоверному освещению складывающейся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и организация пунктов временного размещения пострадавших с созданием условий для жизнедеятельности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пункт временного размещения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эвакуации населения, материальных и культурных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эвакуационные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горюче-смазочными материалами, питанием сил и средств, участвующих в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 и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продовольствием и предметами первой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продовольствием и предметами первой необходимости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 бесперебойным энергоснабжением объектов, входящих в систему жизнеобеспечения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энергоснабжением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координацией МТИ осуществление регулирования торговой деятельности в период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ходатайства для разбронирования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выделении средств из резервов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привлечения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распределения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мест захоронения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местами захоронения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 зоны чрезвычайной ситуации)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сил и средств государственной системы гражданской защиты в режим повышенной готовности, в том числе: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сил и средств, направляемых в зону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количества и вида транспорта, необходимого для доставки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пунктов временного размещения эвакуируемого населения и организация в них жизнеобеспечения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временной эвакуации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предметов первой необходимости, вещевого имущества, лекарственных средств, медицинских изделий и продовольствия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предметов первой необходимости, вещевого имущества, лекарственных средств, медицинских изделий и продовольствия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отправки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– служба охраны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ситуации, в том числе: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оцеплении районов чрезвычайной ситуации, очагов поражения;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пунктов временного размещения граждан, обогрева, питания и вещевого довольствия;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и несении комендантской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оружия, боеприпасов, сильнодействующих ядовитых веществ на объектах разрешительной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охраны режимных объектов и объектов, подлежащих государственной охране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путем использования сирен и громкоговорящих устройств специальных автомобилей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специальных автомобилей с сиренами и громкоговорящими устройствами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исходных данных для обеспечения регистрации эвакуированного населения в пунктах временного размещения, формирование списков потерявшихся при эвакуации, организация и ведение учета потерь среди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колонн эвакуируемого населения в пункты временного размещения и пребывающих с других регионов сил и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 для сопровождения колонн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 дополнительных контрольно-пропускных пунктов для ограничения въезда и выезда, а также обеспечение специальными пропусками транспортных средств для внеочередного проезда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разворачивание контрольно-пропускных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– медицинская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запаса лекарственных средств в организациях здравоохранения в районе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запас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необходимого количества койко-мест для пострадавшего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койко-мест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сил и средств медицинской авиации для медицинской эвакуации пострадавшего населения и доставки необходимых лекарственных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эвакуация, доставка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медицинских групп и организация выдвижения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– служба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освещению оперативной обстановки в средствах массовой информации, на телевидении и в социальных сетях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 продвижение официальных сообщений в СМИ, на ТВ и в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 публикации списков и информационных материалов о разыскиваемых людях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информации о разыскиваемых людях в СМИ, на ТВ и в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пресс-конференций, брифингов и консультаций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привлечению волонтеров,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– служба защиты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отгона (вывоза) сельскохозяйственных животных и сельскохозяйственной продукции в безопасные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 (вывоз) в безопасные места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необходимого запаса кормов и фуража в зонах эвакуации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кормов и фуража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– служба торговли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торговой деятельности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– транспортная служба, служба дорог и мостов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 состояния автомобильных дорог и мостов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повреждений на транспортных коммуникациях при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повреждений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анализ информации, выработка предложений для принятия решений, постановка и доведение задач по обеспечению проезда через разрушенные участки автодорог и мосты, а также обеспечение резервными путями передвижения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резервными путями передвижения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выделения железнодорожного, морского, речного, воздушного транспорта для перевозки пострадавшего населения,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пострадавшего населения и привлекаемых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резерва запасных частей и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ГСМ и запасных частей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технического обслуживания и ремонта транспортных средств на маршрутах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бесперебойное функционирование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Всестороннее обеспечение инженерной техникой для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необходимым количеством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– служба химической защиты, инженерная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населения и личного состава формирований при проведении аварийно-спасательных и неотложных работ в зонах химического заражения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населения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личного состава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химической разведки в зоне чрезвычайной ситуации, в том числе: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прогнозирование и оценка обстановки возможных очагов химического заражения в зонах чрезвычайных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обобщение информации о химическом заражении сильнодействующими ядовитыми веществами от учреждений республиканской сети наблюдения и лабораторного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химической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населения об угрозе или возникновении химического заражения, а также доведение до населения правил действия при химическом заражении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снижению ущерба от воздействия сильнодействующих ядовитых веществ при авариях на объектах, производящих, хранящих или перерабатывающих сильнодействующие ядовитые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– службы энергетики, радиационной защиты и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поставка горюче-смазочных материалов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повышение устойчивости работы энергетических систем, сетевых предприятий и объектов энергетики по бесперебойному энергоснабжению потребителей, организаций и населения при чрезвычайных ситуациях, а также организация бесперебойного электроснабжения особо важных объектов и ответственных потребителей, входящих в систему обеспечения жизнедеятельности при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условий, необходимых для сохранения жизни и поддержания здоровья людей, а также проведения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энергетических систем и объектов энергетики на особый режим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и объектов энергетики в особом режиме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– национальная гидрометеорологическая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об уровнях загрязнения окружающей природной среды, поднятии уровня воды, опасных явлениях и стихийных гидрометеорологических явлениях органам управления государственной системы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органам управления государственной системы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– служба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судебно-медицинских экспертиз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безвозвратных потерь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информированию сопредельных государств, международных организаций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запроса в зарубежные страны и международные организации об оказании необходимой гуманитарной и иной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списка пострадавших (погибших) граждан других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 Республики Казахстан на основании постановления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 совместно с органами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Start w:name="z33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сил и средств приведен в приложении к настоящему плану.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глобального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масштабов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чрезвычайных ситуациях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зимнего периода,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авариях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жизнеобеспечения</w:t>
            </w:r>
          </w:p>
        </w:tc>
      </w:tr>
    </w:tbl>
    <w:bookmarkStart w:name="z736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сил и средств, привлекаемых для ликвидации последствий при чрезвычайных ситуациях зимнего периода, в том числе авариях на объектах жизнеобеспечения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состава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</w:t>
            </w:r>
          </w:p>
        </w:tc>
      </w:tr>
    </w:tbl>
    <w:bookmarkStart w:name="z180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63"/>
    <w:bookmarkStart w:name="z180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РОШ могут быть включены (по необходимости) представители организаций, ответственных за ликвидацию чрезвычайных ситуаций;</w:t>
      </w:r>
    </w:p>
    <w:bookmarkEnd w:id="164"/>
    <w:bookmarkStart w:name="z180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организуют разработку и утверждение ведомственных планов действий по ликвидации чрезвычайных ситуаций глобального и регионального масштабов по согласованию с уполномоченным органом в сфере гражданской защиты с учетом настоящего плана и в соответствии со структурой, утвержденной приказом уполномоченного органа в сфере гражданской защиты;</w:t>
      </w:r>
    </w:p>
    <w:bookmarkEnd w:id="165"/>
    <w:bookmarkStart w:name="z180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Ч+ – время получения сигнала о возникновении чрезвычайной ситуации;</w:t>
      </w:r>
    </w:p>
    <w:bookmarkEnd w:id="166"/>
    <w:bookmarkStart w:name="z181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предельное время выполнения мероприятий, где до точки указаны часы, после точки минуты;</w:t>
      </w:r>
    </w:p>
    <w:bookmarkEnd w:id="167"/>
    <w:bookmarkStart w:name="z181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Направляемые силы и средства обеспечиваются продуктами питания, горюче-смазочными материалами, с расчетом на 14 суток;</w:t>
      </w:r>
    </w:p>
    <w:bookmarkEnd w:id="168"/>
    <w:bookmarkStart w:name="z181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69"/>
    <w:bookmarkStart w:name="z181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bookmarkEnd w:id="170"/>
    <w:bookmarkStart w:name="z181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МВГК – Межведомственная государственная комиссия по предупреждению и ликвидации чрезвычайных ситуаций;</w:t>
      </w:r>
    </w:p>
    <w:bookmarkEnd w:id="171"/>
    <w:bookmarkStart w:name="z181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ГСМ – горюче-смазочные материалы;</w:t>
      </w:r>
    </w:p>
    <w:bookmarkEnd w:id="172"/>
    <w:bookmarkStart w:name="z181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РОШ – Республиканский оперативный штаб по ликвидации чрезвычайных ситуаций природного и техногенного характера;</w:t>
      </w:r>
    </w:p>
    <w:bookmarkEnd w:id="173"/>
    <w:bookmarkStart w:name="z181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174"/>
    <w:bookmarkStart w:name="z181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175"/>
    <w:bookmarkStart w:name="z181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телевидение;</w:t>
      </w:r>
    </w:p>
    <w:bookmarkEnd w:id="176"/>
    <w:bookmarkStart w:name="z181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177"/>
    <w:bookmarkStart w:name="z181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– центр обслуживания населения.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486</w:t>
            </w:r>
          </w:p>
        </w:tc>
      </w:tr>
    </w:tbl>
    <w:bookmarkStart w:name="z896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по ликвидации чрезвычайных ситуаций глобального и регионального масштабов при чрезвычайных ситуациях, связанных с выбросом сильнодействующих, ядовитых и радиоактивных веществ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5 в соответствии с постановлением Правительства РК от 14.07.2023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18.06.2024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– уполномоченный орган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Администрации Президента, Аппарата Правительства, Совета Безопасности Республики Казахстан и заинтересованных государственных органов о факте возникновения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и оповещения населения, органов управления гражданской защиты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развертывания РОШ и работы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возможного развития чрезвычайной ситуации, обобщение данных об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аналитических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заседания Межведомственной государственной комиссии по предупреждению и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МВГК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распоряжения об объявлении чрезвычайной ситуации глобального (регионального) масштаба и назначении руководителя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полевых мобильных госпиталей и оказание экстренной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эвакуационных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тушения пожаров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тушение пожаров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радиационной, химической разведке (наблюдение)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разведке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по недопущению и снижению ущерба от аварий на химических, радиационных и пожароопасных объектах, а также водоемах и плотинах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дезактивации, дегазации, дезинфекции зданий, сооружений, участков дорог, техники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соответствующих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аварийно-спасательных служб и формирований с других регионов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 зону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сопредельных государств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МИД об оказании необходимой гуманитарной и иной помощи зарубежными странами и международными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в МИД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Разбронирование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постановления Правительства Республики Казахстан для выделения средств из резервов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Президенту Республики Казахстан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территории которых произошла чрезвычайная ситуация)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и информирования населения о складывающейся обстановке и порядке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оперативного штаба и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оперативного штаба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Уточнение: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масштабов чрезвычайной ситуации, предварительного ущерба, количества пострадавших (погибших), задействованных сил и средств к ликвидации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развития чрезвычайной ситуации, степени опасности для населения, границ опасных зон и прогноза их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видов, объемов и условий аварийно-спасательных и неотложных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сил и средств для проведения аварийно-спасательных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количества, укомплектованности, обеспеченности и готовности к действиям сил и средств, последовательности их ввода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в МЧС об объявлении чрезвычайной ситуации глобального (регионального) масштаба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развертывания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 территориальных формирований и организаций к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 по своевременному и достоверному освещению складывающейся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и организация пунктов временного размещения пострадавших с созданием условий для жизнедеятельности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пункт временного размещения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эвакуации населения, материальных и культурных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эвакуационные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горюче-смазочными материалами, питанием сил и средств, участвующих в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 и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продовольствием и предметами первой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продовольствием и предметами первой необходимости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 бесперебойным энергоснабжением особо важных объектов и ответственных потребителей, входящих в систему обеспечения жизнедеятельности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энергоснабжением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координацией МТИ осуществление регулирования торговой деятельности в период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недопущению и снижению ущерба от аварий на химических, радиационных и пожароопасных объектах, а также водоемах и плотинах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ходатайства для разбронирования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выделении средств из резервов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привлечения волонтеров,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мест захоронения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местами захоронения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распределения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 зоны чрезвычайной ситуации)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сил и средств государственной системы гражданской защиты в режим повышенной готовности, в том числе: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сил и средств, направляемых в зону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количества и вида транспорта, необходимого для доставки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пунктов временного размещения эвакуируемого населения и организация в них жизнеобеспечения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временной эвакуации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предметов первой необходимости, вещевого имущества, лекарственных средств, медицинских изделий и продовольствия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предметов первой необходимости, вещевого имущества, лекарственных средств, медицинских изделий и продовольствия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блок-постов с дозиметрическим и химическим контролем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 блок-постов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отправки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– служба охраны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ситуации, в том числе: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оцеплении районов чрезвычайной ситуации, очагов поражения;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пунктов временного размещения граждан, обогрева, питания и вещевого довольствия;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и несении комендантской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оружия, боеприпасов, сильнодействующих ядовитых веществ на объектах разрешительной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охраны режимных объектов и объектов, подлежащих государственной охране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путем использования сирен и громкоговорящих устройств специальных автомобилей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специальных автомобилей с сиренами и громкоговорящими устройствами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исходных данных для обеспечения регистрации эвакуированного населения в пунктах временного размещения, формирование списков потерявшихся при эвакуации, организация и ведение учета потерь среди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колонн эвакуируемого населения в пункты временного размещения и пребывающих с других регионов сил и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 для сопровождения колонн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 дополнительных контрольно-пропускных пунктов для ограничения въезда и выезда, а также обеспечение специальными пропусками транспортных средств для внеочередного проезда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разворачивание контрольно-пропускных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эвакуации лиц, находящихся в местах лишения свободы, подпадающих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лиц, находящихся в местах лишения свободы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мероприятий по недопущению и снижению ущерба от аварий на химических, радиационных и пожароопасных объектах, а также на водоемах и плотинах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+ 4.00-6.00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дезактивации, дегазации, дезинфекции зданий, сооружений, участков дорог, техники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соответствующих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– медицинская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противоэпидемических и санитарно-гигиенических мероприятий в районах чрезвычайной ситуации и местах временного размещения пострадавшего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противоэпидемического и санитарно-гигиенического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запаса лекарственных средств в организациях здравоохранения в районе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запас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необходимого количества койко-мест для пострадавшего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койко-мест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сил и средств медицинской авиации для медицинской эвакуации пострадавшего населения и доставки необходимых лекарственных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эвакуация, доставка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медицинских групп и организация выдвижения в зону чрезвычайной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дезактивации, дегазации, дезинфекции зданий, сооружений, участков дорог, техники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соответствующих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– служба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информирования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освещению оперативной обстановки в средствах массовой информации, на телевидении и в социальных сетях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 продвижение официальных сообщений в СМИ, на ТВ и в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 публикации списков и информационных материалов о разыскиваемых людях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информации о разыскиваемых людях в СМИ и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аккредитации представителей средств массовой информации из зарубежных стран, оказание им возможной технической помощи, обеспечение оперативной информацией и пресс-релизами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представителей СМИ из зарубежных стран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пресс-конференций, брифингов и консультаций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по привлечению волонтеров,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– служба защиты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выполнение мероприятий по защите сельскохозяйственных животных и растений, продукции животноводства и растениеводства от радиоактивного, химического, бактериологического заражения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возникновения, распространения болезней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отгона (вывоза) сельскохозяйственных животных и сельскохозяйственной продукции в безопасные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 (вывоз) в безопасные места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ветеринарной разведки, обработки, лечения пораженных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распространения болезней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необходимого запаса кормов и фуража в зонах эвакуации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запаса кормов и фуража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Обеззараживание посевов, пастбищ и продукции животноводства и растениеводства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распространения болезней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вынужденного забоя пораженных (зараженных) животных и их захоронение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пораженных (зараженных)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– служба торговли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торговой деятельности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– транспортная служба, служба дорог и мостов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 состояния автомобильных дорог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колонных путей и устройство проездов (проходов) для выдвижения и доступа сил и средств к объектам ведения аварийно-спасательных и неотложных работ, эвакуации пострадавших и материальных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проезда для 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устойчивой работы объектов дорожной отрасли в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устойчивая работа объектов дорожной отрасли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анализ информации, выработка предложений для принятия решений, постановка и доведение задач по обеспечению проезда через разрушенные участки автомобильных и железных дорог, мосты, а также обеспечение резервными путями передвижения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резервными путями передвижения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выделения железнодорожного, морского, речного, воздушного транспорта для перевозки пострадавшего населения,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пострадавшего населения и привлекаемых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резерва запасных частей,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ГСМ и запасных частей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технического обслуживания и ремонта транспортных средств на маршрутах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бесперебойное функционирование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Всестороннее обеспечение инженерной техникой для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необходимым количеством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– служба химической защиты, инженерная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населения и личного состава формирований при проведении аварийно-спасательных и неотложных работ в зонах химического заражения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населения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личного состава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химической разведки в зоне чрезвычайной ситуации, в том числе: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прогнозирование и оценка обстановки возможных очагов химического заражения в зонах чрезвычайных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обобщение информации о химическом заражении сильнодействующими ядовитыми веществами от учреждений республиканской сети наблюдения и лабораторного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химической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населения об угрозе или возникновении химического заражения, а также доведение до населения правил действия при химическом заражении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снижению ущерба от воздействия сильнодействующих ядовитых веществ при авариях на объектах, производящих, хранящих или перерабатывающих сильнодействующие ядовитые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локализации и обеззараживании источников заражения сильнодействующих ядовитых и радиоактивных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и обеззараживание источников заражения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– службы энергетики, радиационной защиты,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поставка горюче-смазочных материалов в зону чрезвычайной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повышение устойчивости работы энергетических систем, сетевых предприятий и объектов энергетики по бесперебойному энергоснабжению потребителей, организаций и населения при чрезвычайных ситуациях, а также организация бесперебойного электроснабжения особо важных объектов и ответственных потребителей, входящих в систему обеспечения жизнедеятельности при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условий, необходимых для сохранения жизни и поддержания здоровья людей, а также проведения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энергетических систем и объектов энергетики на особый режим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и объектов энергетики в особом режиме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Оповещение органов управления и населения о радиоактивном заражении, проведение разъяснительной работы среди населения о правилах и действиях при радиационном загрязнении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оповещение органов управления и населения о радиоактивном заражении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снижению ущерба от радиоактивного воздействия при авариях на объектах, производящих, хранящих или перерабатывающих радиоактивные вещества, а также при их транспортировке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обеспечению безопасности населения и защиты личного состава формирований при проведении аварийно-спасательных и неотложных работ в зонах радиационного загрязнения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населения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личного состава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радиационной разведки (наблюдение)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Дезактивация зданий, сооружений, участков дорог, техники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соответствующих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– национальная гидрометеорологическая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оперативного контроля и осуществление измерений радиоактивного и химического загрязнения, обусловленных чрезвычайными ситуациями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измерений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об уровнях загрязнения окружающей природной среды, поднятия уровня воды, опасных явлениях и стихийных гидрометеорологических явлениях органам управления государственной системы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органам управления государственной системы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– служба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мобильных ЦОН для эвакуированного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мобильных ЦОН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локализации и обеззараживания источников заражения сильнодействующих ядовитых и радиоактивных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и обеззараживание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дезактивации, дегазации, дезинфекции зданий, сооружений, участков дорог, техники, оборудования и личного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соответствующих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судебно-медицинских экспертиз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безвозвратных потерь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информированию сопредельных государств, международных организаций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запроса в зарубежные страны и международные организации об оказании необходимой гуманитарной и иной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списка пострадавших (погибших) граждан других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 Республики Казахстан на основании постановления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Start w:name="z4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сил и средств приведен в приложении к настоящему плану.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глобального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масштабов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выбросом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сильнодействующих, ядовитых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радиоактивных веществ</w:t>
            </w:r>
          </w:p>
        </w:tc>
      </w:tr>
    </w:tbl>
    <w:bookmarkStart w:name="z9727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сил и средств, привлекаемых для ликвидации последствий при чрезвычайных ситуациях, связанных с выбросом сильнодействующих, ядовитых и радиоактивных веществ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состава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</w:t>
            </w:r>
          </w:p>
        </w:tc>
      </w:tr>
    </w:tbl>
    <w:bookmarkStart w:name="z181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205"/>
    <w:bookmarkStart w:name="z181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РОШ могут быть включены (по необходимости) представители организаций, ответственных за ликвидацию чрезвычайных ситуаций;</w:t>
      </w:r>
    </w:p>
    <w:bookmarkEnd w:id="206"/>
    <w:bookmarkStart w:name="z181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организуют разработку и утверждение ведомственных планов действий по ликвидации чрезвычайных ситуаций глобального и регионального масштабов по согласованию с уполномоченным органом в сфере гражданской защиты с учетом настоящего плана и в соответствии со структурой, утвержденной приказом уполномоченного органа в сфере гражданской защиты;</w:t>
      </w:r>
    </w:p>
    <w:bookmarkEnd w:id="207"/>
    <w:bookmarkStart w:name="z181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Ч+ – время получения сигнала о возникновении чрезвычайной ситуации;</w:t>
      </w:r>
    </w:p>
    <w:bookmarkEnd w:id="208"/>
    <w:bookmarkStart w:name="z181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предельное время выполнения мероприятий, где до точки указаны часы, после точки минуты;</w:t>
      </w:r>
    </w:p>
    <w:bookmarkEnd w:id="209"/>
    <w:bookmarkStart w:name="z181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Направляемые силы и средства обеспечиваются продуктами питания, горюче-смазочными материалами, с расчетом на 14 суток.</w:t>
      </w:r>
    </w:p>
    <w:bookmarkEnd w:id="210"/>
    <w:bookmarkStart w:name="z181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11"/>
    <w:bookmarkStart w:name="z181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bookmarkEnd w:id="212"/>
    <w:bookmarkStart w:name="z181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МВГК – Межведомственная государственная комиссия по предупреждению и ликвидации чрезвычайных ситуаций;</w:t>
      </w:r>
    </w:p>
    <w:bookmarkEnd w:id="213"/>
    <w:bookmarkStart w:name="z181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ГСМ – горюче-смазочные материалы;</w:t>
      </w:r>
    </w:p>
    <w:bookmarkEnd w:id="214"/>
    <w:bookmarkStart w:name="z181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РОШ – Республиканский оперативный штаб по ликвидации чрезвычайных ситуаций природного и техногенного характера;</w:t>
      </w:r>
    </w:p>
    <w:bookmarkEnd w:id="215"/>
    <w:bookmarkStart w:name="z181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216"/>
    <w:bookmarkStart w:name="z181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217"/>
    <w:bookmarkStart w:name="z181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телевидение;</w:t>
      </w:r>
    </w:p>
    <w:bookmarkEnd w:id="218"/>
    <w:bookmarkStart w:name="z181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219"/>
    <w:bookmarkStart w:name="z181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– центр обслуживания населения.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486</w:t>
            </w:r>
          </w:p>
        </w:tc>
      </w:tr>
    </w:tbl>
    <w:bookmarkStart w:name="z1122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по ликвидации чрезвычайных ситуаций глобального и регионального масштабов  при возникновении опасных биологических факторов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6 в соответствии с постановлением Правительства РК от 14.07.2023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18.06.2024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– уполномоченный орган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Администрации Президента, Аппарата Правительства, Совета Безопасности Республики Казахстан и заинтересованных государственных органов о факте возникновения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и оповещения населения, органов управления гражданской защиты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развертывания РОШ и работы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возможного развития чрезвычайной ситуации, обобщение данных об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аналитических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заседания Межведомственной государственной комиссии по предупреждению и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МВГК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распоряжения об объявлении чрезвычайной ситуации глобального (регионального) масштаба и назначении руководителя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полевых мобильных госпиталей и оказание экстренной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эвакуационных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по недопущению и снижению ущерба от аварий на химических, радиационных и пожароопасных объектах, а также водоемах и плотинах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дезинфекции участков дорог, техники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соответствующих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аварийно-спасательных служб и формирований с других регионов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 зону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сопредельных государств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МИД об оказании необходимой гуманитарной и иной помощи зарубежными странами и международными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в МИД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Разбронирование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постановления Правительства Республики Казахстан для выделения средств из резервов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Президенту Республики Казахстан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территории которых произошла чрезвычайная ситуация)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и информирования населения о складывающейся обстановке и порядке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оперативного штаба и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оперативного штаба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масштабов чрезвычайной ситуации, предварительного ущерба, количества пострадавших (погибших), задействованных сил и средств к ликвидации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развития чрезвычайной ситуации, степени опасности для населения, границ опасных зон и прогноза их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видов, объемов и условий аварийно-спасательных и неотложных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сил и средств для проведения аварийно-спасательных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количества, укомплектованности, обеспеченности и готовности к действиям сил и средств, последовательности их ввода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в МЧС об объявлении чрезвычайной ситуации глобального (регионального) масштаба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 территориальных формирований и организаций к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 по своевременному и достоверному освещению складывающейся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санитарно-противоэпидемических и санитарно-профилактических мероприятий в зоне чрезвычайной ситуации, связанных с инфекционными и паразитарными заболеваниями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и ликвидация очагов инфекционных, паразитарных заболеваний, отравлений среди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запаса иммунно-биологических препаратов, средств индивидуальной защиты, средств для проведения дезинфекционных, дезинсекционных и дератизационных мероприятий в организациях здравоохранения в районе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запас иммунно-биологических препаратов, средств индивидуальной защиты, дезинфекционных, дезинсекционных и дератизационных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возникновения, распространения болезней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и организация пунктов временного размещения пострадавших с созданием условий для жизнедеятельности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пункт временного размещения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эвакуации населения, материальных и культурных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эвакуационные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горюче-смазочными материалами, питанием сил и средств, участвующих в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 и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продовольствием и предметами первой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продовольствием и предметами первой необходимости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 бесперебойным энергоснабжением объектов, входящих в систему жизнеобеспечения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энергоснабжением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координацией МТИ осуществление регулирования торговой деятельности в период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недопущению и снижению ущерба от аварий на химических, радиационных и пожароопасных объектах, а также водоемах и плотинах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ходатайства для разбронирования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выделении средств из резервов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привлечения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распределения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мест захоронения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местами захоронения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 зоны чрезвычайной ситуации)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сил и средств государственной системы гражданской защиты в режим повышенной готовности, в том числе: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сил и средств, направляемых в зону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количества и вида транспорта, необходимого для доставки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предполагаемые районы действий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пунктов временного размещения эвакуируемого населения и организация в них жизнеобеспечения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временной эвакуации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предметов первой необходимости, вещевого имущества, лекарственных средств, медицинских изделий и продовольствия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предметов первой необходимости, вещевого имущества, лекарственных средств, медицинских изделий и продовольствия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отправки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– служба охраны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ситуации, в том числе: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оцеплении районов чрезвычайной ситуации, очагов поражения;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пунктов временного размещения граждан, обогрева, питания и вещевого довольствия;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и несении комендантской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оружия, боеприпасов, сильнодействующих ядовитых веществ на объектах разрешительной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охраны режимных объектов и объектов, подлежащих государственной охране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путем использования сирен и громкоговорящих устройств специальных автомобилей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специальных автомобилей с сиренами и громкоговорящими устройствами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исходных данных для обеспечения регистрации эвакуированного населения в пунктах временного размещения, формирование списков потерявшихся при эвакуации, организация и ведение учета потерь среди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колонн эвакуируемого населения в пункты размещения, пребывающих сил и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 для сопровождения колонн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 дополнительных контрольно-пропускных пунктов для ограничения въезда и выезда, а также обеспечение специальными пропусками транспортных средств для внеочередного проезда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разворачивание контрольно-пропускных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эвакуации лиц, находящихся в местах лишения свободы, подпадающих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эвакуации лиц, находящихся в местах лишения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– медицинская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выполнение мероприятий по защите населения от биологического заражения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возникновения, распространения болезней человека и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санитарно-профилактических и санитарно-противоэпидемических мероприятий в местах временного размещения пострадавшего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противоэпидемического и санитарно-гигиенического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ограничительных мероприятий и карантина на территории, где установлены биологическое заражение и/или эпидемический очаг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вывозу людей в безопасные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людей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безопасные места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запаса лекарственных средств в организациях здравоохранения в районе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запас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необходимого количества койко-мест для пострадавшего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койко-мест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сил и средств медицинской авиации для медицинской эвакуации пострадавшего населения и доставки необходимых лекарственных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эвакуация, доставка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медицинских групп и организация выдвижения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– служба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репортажей с мест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 продвижение официальных сообщений в СМИ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 публикации списков и информационных материалов о разыскиваемых людях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информации о разыскиваемых людях в СМИ и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аккредитации представителей средств массовой информации из зарубежных стран, оказание им возможной технической помощи, обеспечение оперативной информацией и пресс-релизами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представителей СМИ из зарубежных стран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пресс-конференций, брифингов и консультаций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по привлечению волонтеров,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– служба защиты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выполнение мероприятий по защите сельскохозяйственных животных и растений, продукции животноводства и растениеводства от радиоактивного, химического, бактериологического заражения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возникновения, распространения болезней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отгона (вывоза) сельскохозяйственных животных и сельскохозяйственной продукции в безопасные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 (вывоз) в безопасные места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необходимого запаса кормов и фуража в зонах эвакуации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 кормов и фуража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ограничительных мероприятий и карантина на территории, на которой установлен эпизоотический очаг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МИО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мероприятий по карантину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возникновения, распространения болезней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ветеринарной разведки, обработки, лечения пораженных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распространения болезней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Обеззараживание посевов, пастбищ и продукции животноводства и растениеводства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распространения болезней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вынужденного забоя пораженных (зараженных) животных и их захоронение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пораженных (зараженных)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– служба торговли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торговой деятельности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– транспортная служба, служба дорог и мостов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Всестороннее обеспечение инженерной техникой для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необходимым количеством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резерва запасных частей,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ГСМ и запасных частей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технического обслуживания и ремонта транспортных средств на маршрутах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бесперебойное функционирование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устойчивой работы объектов дорожной отрасли в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устойчивая работа объектов дорожной отрасли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выделения железнодорожного, морского, речного, воздушного транспорта для перевозки пострадавшего населения,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пострадавшего населения, привлекаемых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 состояния автомобильных дорог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повреждений на транспортных коммуникациях при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повреждений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– служба химической защиты, инженерная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населения и личного состава формирований при проведении аварийно-спасательных и неотложных работ в зонах химического заражения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населения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личного состава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химической разведки в зоне чрезвычайной ситуации, в том числе: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прогнозирование и оценка обстановки возможных очагов химического заражения в зонах чрезвычайных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обобщение информации о химическом заражении сильнодействующими ядовитыми веществами от учреждений республиканской сети наблюдения и лабораторного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химической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населения об угрозе или возникновении химического заражения, а также доведение до населения правил действия при химическом заражении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снижению ущерба от воздействия сильнодействующих ядовитых веществ при авариях на объектах, производящих, хранящих или перерабатывающих сильнодействующие ядовитые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– службы энергетики, радиационной защиты,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поставка горюче-смазочных материалов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повышение устойчивости работы энергетических систем, сетевых предприятий и объектов энергетики по бесперебойному энергоснабжению потребителей, организаций и населения при чрезвычайных ситуациях, а также организация бесперебойного электроснабжения особо важных объектов и ответственных потребителей, входящих в систему обеспечения жизнедеятельности при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условий, необходимых для сохранения жизни и поддержания здоровья людей, а также проведения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энергетических систем и объектов энергетики на особый режим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и объектов энергетики в особом режиме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– национальная гидрометеорологическая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об уровнях загрязнения окружающей природной среды, поднятия уровня воды, опасных явлениях и стихийных гидрометеорологических явлениях органам управления государственной системы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органам управления государственной системы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– служба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судебно-медицинских экспертиз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безвозвратных потерь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информированию сопредельных государств, международных организаций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запроса в зарубежные страны и международные организации об оказании необходимой гуманитарной и иной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списка пострадавших (погибших) граждан других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 Республики Казахстан на основании постановления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 совместно с органами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Start w:name="z51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сил и средств приведен в приложении к настоящему плану.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глобального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масштабов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факторов</w:t>
            </w:r>
          </w:p>
        </w:tc>
      </w:tr>
    </w:tbl>
    <w:bookmarkStart w:name="z11939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сил и средств, привлекаемых для ликвидации последствий при возникновении опасных биологических факторов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состава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bookmarkStart w:name="z1812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248"/>
    <w:bookmarkStart w:name="z1812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РОШ могут быть включены (по необходимости) представители организаций, ответственных за ликвидацию чрезвычайных ситуаций;</w:t>
      </w:r>
    </w:p>
    <w:bookmarkEnd w:id="249"/>
    <w:bookmarkStart w:name="z1813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организуют разработку и утверждение ведомственных планов действий по ликвидации чрезвычайных ситуаций глобального и регионального масштабов по согласованию с уполномоченным органом в сфере гражданской защиты с учетом настоящего плана и в соответствии со структурой, утвержденной приказом уполномоченного органа в сфере гражданской защиты;</w:t>
      </w:r>
    </w:p>
    <w:bookmarkEnd w:id="250"/>
    <w:bookmarkStart w:name="z1813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Ч+ – время получения сигнала о возникновении чрезвычайной ситуации;</w:t>
      </w:r>
    </w:p>
    <w:bookmarkEnd w:id="251"/>
    <w:bookmarkStart w:name="z1813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предельное время выполнения мероприятий, где до точки указаны часы, после точки минуты;</w:t>
      </w:r>
    </w:p>
    <w:bookmarkEnd w:id="252"/>
    <w:bookmarkStart w:name="z1813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Направляемые силы и средства обеспечиваются продуктами питания, горюче-смазочными материалами, с расчетом на 14 суток.</w:t>
      </w:r>
    </w:p>
    <w:bookmarkEnd w:id="253"/>
    <w:bookmarkStart w:name="z1813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54"/>
    <w:bookmarkStart w:name="z1813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bookmarkEnd w:id="255"/>
    <w:bookmarkStart w:name="z1813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МВГК – Межведомственная государственная комиссия по предупреждению и ликвидации чрезвычайных ситуаций;</w:t>
      </w:r>
    </w:p>
    <w:bookmarkEnd w:id="256"/>
    <w:bookmarkStart w:name="z1813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ГСМ – горюче-смазочные материалы;</w:t>
      </w:r>
    </w:p>
    <w:bookmarkEnd w:id="257"/>
    <w:bookmarkStart w:name="z1813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РОШ – Республиканский оперативный штаб по ликвидации чрезвычайных ситуаций природного и техногенного характера;</w:t>
      </w:r>
    </w:p>
    <w:bookmarkEnd w:id="258"/>
    <w:bookmarkStart w:name="z1813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259"/>
    <w:bookmarkStart w:name="z1814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260"/>
    <w:bookmarkStart w:name="z1814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телевидение;</w:t>
      </w:r>
    </w:p>
    <w:bookmarkEnd w:id="261"/>
    <w:bookmarkStart w:name="z1814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262"/>
    <w:bookmarkStart w:name="z1814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– центр обслуживания населения;</w:t>
      </w:r>
    </w:p>
    <w:bookmarkEnd w:id="263"/>
    <w:bookmarkStart w:name="z1814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органы.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486</w:t>
            </w:r>
          </w:p>
        </w:tc>
      </w:tr>
    </w:tbl>
    <w:bookmarkStart w:name="z13547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по ликвидации чрезвычайных ситуаций глобального и регионального масштабов при возникновении эпидемий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7 в соответствии с постановлением Правительства РК от 14.07.2023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18.06.2024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– уполномоченный орган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Администрации Президента, Аппарата Правительства, Совета Безопасности Республики Казахстан и заинтересованных государственных органов Республики Казахстан о факте возникновения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и оповещения населения, органов управления гражданской защиты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развертывания РОШ и работы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возможного развития чрезвычайной ситуации, обобщение данных об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аналитических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заседания Межведомственной государственной комиссии по предупреждению и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МВГК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распоряжения об объявлении чрезвычайной ситуации глобального (регионального) масштаба и назначении руководителя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полевых мобильных госпиталей и оказание экстренной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эвакуационных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аварийно-спасательных служб и формирований с других регионов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 зону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дезинфекции населенных пунктов, техники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соответствующих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сопредельных государств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МИД об оказании необходимой гуманитарной и иной помощи зарубежными странами и международными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в МИД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Разбронирование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постановления Правительства Республики Казахстан для выделения средств из резервов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Президенту Республики Казахстан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территории которых произошла чрезвычайная ситуация)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и информирования населения о складывающейся обстановке и порядке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оперативного штаба и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оперативного штаба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Уточнение: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масштабов чрезвычайной ситуации, предварительного ущерба, количества пострадавших (погибших), задействованных сил и средств в ликвидации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развития чрезвычайной ситуации, степени опасности для населения, границ опасных зон и прогноза их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видов, объемов и условий аварийно-спасательных и неотложных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сил и средств для проведения аварийно-спасательных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количества, укомплектованности, обеспеченности и готовности к действиям сил и средств, последовательности их ввода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в МЧС об объявлении чрезвычайной ситуации глобального (регионального) масштаба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развертывания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 территориальных формирований и организаций к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 по своевременному и достоверному освещению складывающейся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и организация пунктов временного размещения пострадавших с созданием условий для жизнедеятельности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пункт временного размещения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эвакуации населения, материальных и культурных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эвакуационные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горюче-смазочными материалами, питанием сил и средств, участвующих в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 и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продовольствием и предметами первой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продовольствием и предметами первой необходимости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 бесперебойным энергоснабжением объектов, входящих в систему жизнеобеспечения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энергоснабжением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координацией МТИ осуществление регулирования торговой деятельности в период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дезинфекции населенных пунктов, техники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соответствующих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запаса иммунно-биологических препаратов, средств индивидуальной защиты, средств для проведения дезинфекционных, дезинсекционных и дератизационных мероприятий в организациях здравоохранения в районе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запас иммунно-биологических препаратов, средств индивидуальной защиты, дезинфекционных, дезинсекционных и дератизационных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ходатайства для разбронирования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выделении средств из резервов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привлечения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распределения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 зоны чрезвычайной ситуации)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сил и средств государственной системы гражданской защиты в режим повышенной готовности, в том числе: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сил и средств, направляемых в зону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количества и вида транспорта, необходимого для доставки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пунктов временного размещения эвакуируемого населения и организация в них жизнеобеспечения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временной эвакуации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предметов первой необходимости, вещевого имущества, лекарственных средств, медицинских изделий, дезинфицирующих средств, средств индивидуальной защиты и продовольствия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предметов первой необходимости, вещевого имущества, лекарственных средств, медицинских изделий и продовольствия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отправки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– служба охраны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ситуации, в том числе: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оцеплении районов чрезвычайной ситуации, очагов поражения;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пунктов временного размещения граждан, обогрева, питания и вещевого довольствия;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и несении комендантской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оружия, боеприпасов, сильнодействующих ядовитых веществ на объектах разрешительной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охраны режимных объектов и объектов, подлежащих государственной охране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путем использования сирен и громкоговорящих устройств специальных автомобилей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специальных автомобилей с сиренами и-громкоговорящими устройствами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исходных данных для обеспечения регистрации эвакуированного населения в пунктах временного размещения, формирование списков потерявшихся при эвакуации, организация и ведение учета потерь среди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колонн эвакуируемого населения в пункты временного размещения и пребывающих с других регионов сил и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 для сопровождения колонн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 дополнительных контрольно-пропускных пунктов для ограничения въезда и выезда, а также обеспечение специальными пропусками транспортных средств для внеочередного проезда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разворачивание контрольно-пропускных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– медицинская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запаса лекарственных средств, дезинфицирующих средств, средств индивидуальной защиты в организациях здравоохранения в районе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запас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санитарно-профилактических и санитарно-противоэпидемических мероприятий в местах временного размещения пострадавшего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противоэпидемического и санитарно-гигиенического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необходимого количества койко-мест для пострадавшего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койко-мест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сил и средств медицинской авиации для медицинской эвакуации пострадавшего населения и доставки необходимых лекарственных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эвакуация, доставка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медицинских групп и организация выдвижения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ограничительных мероприятий и карантина на территории, на которой установлен эпидемический очаг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– служба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освещению оперативной обстановки в средствах массовой информации, на телевидении и в социальных сетях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 продвижение официальных сообщений в СМИ, на ТВ и в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 публикации списков и информационных материалов о разыскиваемых людях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информации о разыскиваемых людях в СМИ, на ТВ и в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пресс-конференций, брифингов и консультаций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по привлечению волонтеров,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– служба защиты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отгона (вывоза) сельскохозяйственных животных и сельскохозяйственной продукции в безопасные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 (вывоз) в безопасные места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необходимого запаса кормов и фуража в зонах эвакуации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кормов и фуража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– служба торговли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торговой деятельности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– транспортная служба, служба дорог и мостов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 состояния автомобильных дорог и мостов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выделения железнодорожного, морского, речного, воздушного транспорта для перевозки пострадавшего населения,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пострадавшего населения, привлекаемых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резерва запасных частей и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ГСМ и запасных частей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Всестороннее обеспечение инженерной техникой для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необходимым количеством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технического обслуживания и ремонта транспортных средств на маршрутах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бесперебойное функционирование 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– служба химической защиты, инженерная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населения и личного состава формирований при проведении аварийно-спасательных и неотложных работ в зонах химического заражения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населения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личного состава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химической разведки в зоне чрезвычайной ситуации, в том числе: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прогнозирование и оценка обстановки возможных очагов химического заражения в зонах чрезвычайных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обобщение информации о химическом заражении сильнодействующими ядовитыми веществами от учреждений республиканской сети наблюдения и лабораторного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химической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населения об угрозе или возникновении химического заражения, а также доведение до населения правил действия при химическом заражении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снижению ущерба от воздействия сильнодействующих ядовитых веществ при авариях на объектах, производящих, хранящих или перерабатывающих сильнодействующие ядовитые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– службы энергетики, радиационной защиты,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поставка горюче-смазочных материалов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повышение устойчивости работы энергетических систем, сетевых предприятий и объектов энергетики по бесперебойному энергоснабжению потребителей, организаций и населения при чрезвычайных ситуациях, а также организация бесперебойного электроснабжения особо важных объектов и ответственных потребителей, входящих в систему обеспечения жизнедеятельности при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условий, необходимых для сохранения жизни и поддержания здоровья людей, а также проведения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энергетических систем и объектов энергетики на особый режим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и объектов энергетики в особом режиме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– национальная гидрометеорологическая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гидрометеорологических и других необходимых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органам управления государственной системы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– служба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судебно-медицинских экспертиз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безвозвратных потерь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информированию сопредельных государств, международных организаций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запроса в зарубежные страны и международные организации об оказании необходимой гуманитарной и иной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списка пострадавших (погибших) граждан других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 Республики Казахстан на основании постановления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 совместно с органами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Start w:name="z60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сил и средств приведен в приложении к настоящему плану.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глобального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масштабов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возникновении эпидемий</w:t>
            </w:r>
          </w:p>
        </w:tc>
      </w:tr>
    </w:tbl>
    <w:bookmarkStart w:name="z14172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сил и средств, привлекаемых для ликвидации последствий при возникновении эпидемий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состава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(ед.)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Start w:name="z60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РОШ могут быть включены (по необходимости) представители организаций, ответственных за ликвидацию чрезвычайных ситуаций;</w:t>
      </w:r>
    </w:p>
    <w:bookmarkEnd w:id="290"/>
    <w:bookmarkStart w:name="z60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организуют разработку и утверждение ведомственных планов действий по ликвидации чрезвычайных ситуаций глобального и регионального масштабов по согласованию с уполномоченным органом в сфере гражданской защиты с учетом настоящего плана и в соответствии со структурой, утвержденной приказом уполномоченного органа в сфере гражданской защиты;</w:t>
      </w:r>
    </w:p>
    <w:bookmarkEnd w:id="291"/>
    <w:bookmarkStart w:name="z61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Ч+ – время получения сигнала о возникновении чрезвычайной ситуации;</w:t>
      </w:r>
    </w:p>
    <w:bookmarkEnd w:id="292"/>
    <w:bookmarkStart w:name="z61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предельное время выполнения мероприятий, где до точки указаны часы, после точки минуты;</w:t>
      </w:r>
    </w:p>
    <w:bookmarkEnd w:id="293"/>
    <w:bookmarkStart w:name="z61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Направляемые силы и средства обеспечиваются продуктами питания, горюче-смазочными материалами, с расчетом на 14 суток.</w:t>
      </w:r>
    </w:p>
    <w:bookmarkEnd w:id="294"/>
    <w:bookmarkStart w:name="z61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95"/>
    <w:bookmarkStart w:name="z61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bookmarkEnd w:id="296"/>
    <w:bookmarkStart w:name="z61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МВГК – Межведомственная государственная комиссия по предупреждению и ликвидации чрезвычайных ситуаций;</w:t>
      </w:r>
    </w:p>
    <w:bookmarkEnd w:id="297"/>
    <w:bookmarkStart w:name="z61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ГСМ – горюче-смазочные материалы;</w:t>
      </w:r>
    </w:p>
    <w:bookmarkEnd w:id="298"/>
    <w:bookmarkStart w:name="z61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РОШ – Республиканский оперативный штаб по ликвидации чрезвычайных ситуаций природного и техногенного характера;</w:t>
      </w:r>
    </w:p>
    <w:bookmarkEnd w:id="299"/>
    <w:bookmarkStart w:name="z61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300"/>
    <w:bookmarkStart w:name="z61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301"/>
    <w:bookmarkStart w:name="z62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телевидение;</w:t>
      </w:r>
    </w:p>
    <w:bookmarkEnd w:id="302"/>
    <w:bookmarkStart w:name="z62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303"/>
    <w:bookmarkStart w:name="z62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– центр обслуживания населения.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486</w:t>
            </w:r>
          </w:p>
        </w:tc>
      </w:tr>
    </w:tbl>
    <w:bookmarkStart w:name="z15779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по ликвидации чрезвычайных ситуаций глобального и регионального масштабов при возникновении эпизоотий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8 в соответствии с постановлением Правительства РК от 14.07.2023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18.06.2024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– уполномоченный орган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Администрации Президента, Аппарата Правительства, Совета Безопасности Республики Казахстан и заинтересованных государственных органов о факте возникновения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и оповещения населения, органов управления гражданской защиты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развертывания РОШ и работы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возможного развития чрезвычайной ситуации, обобщение данных об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аналитических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заседания Межведомственной государственной комиссии по предупреждению и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МВГК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распоряжения об объявлении чрезвычайной ситуации глобального (регионального) масштаба и назначении руководителя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полевых мобильных госпиталей и оказание экстренной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эвакуационных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дезинфекции участков дорог, техники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соответствующих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аварийно-спасательных служб и формирований с других регионов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 зону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сопредельных государств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МИД об оказании необходимой гуманитарной и иной помощи зарубежными странами и международными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в МИД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Разбронирование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постановления Правительства Республики Казахстан для выделения средств из резервов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Президенту Республики Казахстан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территории которых произошла чрезвычайная ситуация)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людей, животных и имущества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и информирования населения о складывающейся обстановке и порядке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развертывания оперативного штаба и работы телефона горячей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оперативного штаба и телефона горячей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Уточнение: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масштабов чрезвычайной ситуации, предварительного ущерба, количества пострадавших (погибших), задействованных сил и средств к ликвидации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развития чрезвычайной ситуации, степени опасности для населения, границ опасных зон и прогноза их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видов, объемов и условий аварийно-спасательных и неотложных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сил и средств для проведения аварийно-спасательных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количества, укомплектованности, обеспеченности и готовности к действиям сил и средств, последовательности их ввода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в МЧС об объявлении чрезвычайной ситуации глобального (регионального) масштаба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развертывания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 территориальных формирований и организаций к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 по своевременному и достоверному освещению складывающейся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санитарно-противоэпидемических и санитарно-профилактических мероприятий в зоне чрезвычайной ситуации, связанных с инфекционными и паразитарными заболеваниями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и ликвидация очагов инфекционных, паразитарных заболеваний, отравлений среди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возникновения, распространения болезней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и организация пунктов временного размещения пострадавших с созданием условий для жизнедеятельности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пункт временного размещения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эвакуации населения, материальных и культурных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эвакуационные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горюче-смазочными материалами, питанием сил и средств, участвующих в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 и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продовольствием и предметами первой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продовольствием и предметами первой необходимости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 бесперебойным энергоснабжением объектов, входящих в систему жизнеобеспечения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энергоснабжением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координацией МТИ осуществление регулирования торговой деятельности в период ликвидации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ходатайства для разбронирования материальных ценностей государственного материального резерва и оперативного резерва МЧС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выделении средств из резервов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о введении чрезвычайного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МЧС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привлечения волонтеров и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распределения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мест захоронения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местами захоронения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 зоны чрезвычайной ситуации)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сил и средств государственной системы гражданской защиты в режим повышенной готовности, в том числе: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сил и средств, направляемых в зону чрезвычайной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количества и вида транспорта, необходимого для доставки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предполагаемые районы действий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пунктов временного размещения эвакуируемого населения и организация в них жизнеобеспечения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временной эвакуации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предметов первой необходимости, вещевого имущества, лекарственных средств, медицинских изделий и продовольствия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предметов первой необходимости, вещевого имущества, лекарственных средств, медицинских изделий и продовольствия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пунктов приема и отправки гуманитарной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пунктов приема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– служба охраны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ситуации, в том числе: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оцеплении районов чрезвычайной ситуации, очагов поражения;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пунктов временного размещения граждан, обогрева, питания и вещевого довольствия;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и несении комендантской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оружия, боеприпасов, сильнодействующих ядовитых веществ на объектах разрешительной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охраны режимных объектов и объектов, подлежащих государственной охране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путем использования сирен и громкоговорящих устройств специальных автомобилей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специальных автомобилей с сиренами и громкоговорящими устройствами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исходных данных для обеспечения регистрации эвакуированного населения в пунктах временного размещения, формирование списков потерявшихся при эвакуации, организация и ведение учета потерь среди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аварийно-спасательных и неотложных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колонн эвакуируемого населения в пункты размещения, пребывающих сил и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необходимого количества сил и средств для сопровождения колонн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 дополнительных контрольно-пропускных пунктов для ограничения въезда и выезда, а также обеспечение специальными пропусками транспортных средств для внеочередного проезда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разворачивание контрольно-пропускных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эвакуации лиц, находящихся в местах лишения свободы, подпадающих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лиц, находящихся в местах лишения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– медицинская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медицинской и психологической помощи пострадавшим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противоэпидемических и санитарно-гигиенических мероприятий в местах временного размещения пострадавшего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противоэпидемического и санитарно-гигиенического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запаса лекарственных средств в организациях здравоохранения в районе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запас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необходимого количества койко-мест для пострадавшего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койко-мест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Задействование сил и средств медицинской авиации для медицинской эвакуации пострадавшего населения и доставки необходимых лекарственных средств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эвакуация, доставка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медицинских групп и организация выдвижения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ограничительных мероприятий и карантина на территории, на которой установлен эпизоотический очаг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– служба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репортажей с мест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 продвижение официальных сообщений в СМИ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 публикации списков и информационных материалов о разыскиваемых людях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информации о разыскиваемых людях в СМИ и социальных сетях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аккредитации представителей средств массовой информации из зарубежных стран, оказание им возможной технической помощи, обеспечение оперативной информацией и пресс-релизами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представителей СМИ из зарубежных стран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пресс-конференций, брифингов и консультаций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по привлечению волонтеров, представителей общественных объединений к ликвидации последствий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представителей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предполагаемые районы действий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– служба защиты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выполнение мероприятий по защите сельскохозяйственных животных и растений, продукции животноводства и растениеводства от радиоактивного, химического, бактериологического заражения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возникновения, распространения болезней животных и растений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отгона (вывоза) сельскохозяйственных животных и сельскохозяйственной продукции в безопасные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 (вывоз) в безопасные места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необходимого запаса кормов и фуража в зонах эвакуации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 кормов и фуража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ограничительных мероприятий и карантина на территории, на которой установлен эпизоотический очаг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МИО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ветеринарной разведки, обработки, лечения пораженных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распространения болезней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вынужденного забоя пораженных (зараженных) животных и их захоронение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пораженных (зараженных)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– служба торговли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торговой деятельности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– транспортная служба, служба дорог и мостов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Всестороннее обеспечение инженерной техникой для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необходимым количеством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резерва запасных частей,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ГСМ и запасных частей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технического обслуживания и ремонта транспортных средств на маршрутах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бесперебойное функционирование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выделения железнодорожного, морского, речного, воздушного транспорта для перевозки пострадавшего населения, сил 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пострадавшего населения, привлекаемых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 состояния автомобильных и железных дорог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повреждений на транспортных коммуникациях при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повреждений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– служба химической защиты, инженерная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населения и личного состава формирований при проведении аварийно-спасательных и неотложных работ в зонах химического заражения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населения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личного состава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химической разведки в зоне чрезвычайной ситуации, в том числе: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прогнозирование и оценка обстановки возможных очагов химического заражения в зонах чрезвычайных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обобщение информации о химическом заражении сильнодействующими ядовитыми веществами от учреждений республиканской сети наблюдения и лабораторного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химической разведки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населения об угрозе или возникновении химического заражения, а также доведение до населения правил действия при химическом заражении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снижению ущерба от воздействия сильнодействующих ядовитых веществ при авариях на объектах, производящих, хранящих или перерабатывающих сильнодействующие ядовитые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– службы энергетики, радиационной защиты,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поставка горюче-смазочных материалов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повышение устойчивости работы энергетических систем, сетевых предприятий и объектов энергетики по бесперебойному энергоснабжению потребителей, организаций и населения при чрезвычайных ситуациях, а также организация бесперебойного электроснабжения особо важных объектов и ответственных потребителей, входящих в систему обеспечения жизнедеятельности при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условий, необходимых для сохранения жизни и поддержания здоровья людей, а также проведения аварийно-спасательных и неотложных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– национальная гидрометеорологическая служба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об уровнях загрязнения окружающей природной среды, поднятия уровня воды, опасных явлениях и стихийных гидрометеорологических явлениях органам управления государственной системы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период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органам управления государственной системы гражданской защиты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– служба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оповещении и информировании населения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судебно-медицинских экспертиз безвозвратных потерь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безвозвратных потерь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информированию сопредельных государств, международных организаций о складывающейся обстановке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запроса в зарубежные страны и международные организации об оказании необходимой гуманитарной и иной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списка пострадавших (погибших) граждан других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 Республики Казахстан на основании постановления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резервов Правительства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РОШ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функционирование РОШ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первоочередных аварийно-спасательных работ в зоне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оперативных групп и организация выдвижения их в зону чрезвычайной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сил и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 совместно с органами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Start w:name="z68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сил и средств приведен в приложении к настоящему плану.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глобального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масштабов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возникновении эпизоотий</w:t>
            </w:r>
          </w:p>
        </w:tc>
      </w:tr>
    </w:tbl>
    <w:bookmarkStart w:name="z16439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сил и средств, привлекаемых для ликвидации последствий при возникновении эпизоотий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состава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bookmarkStart w:name="z1814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30"/>
    <w:bookmarkStart w:name="z181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РОШ могут быть включены (по необходимости) представители организаций, ответственных за ликвидацию чрезвычайных ситуаций;</w:t>
      </w:r>
    </w:p>
    <w:bookmarkEnd w:id="331"/>
    <w:bookmarkStart w:name="z181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организуют разработку и утверждение ведомственных планов действий по ликвидации чрезвычайных ситуаций глобального и регионального масштабов по согласованию с уполномоченным органом в сфере гражданской защиты с учетом настоящего плана и в соответствии со структурой, утвержденной приказом уполномоченного органа в сфере гражданской защиты;</w:t>
      </w:r>
    </w:p>
    <w:bookmarkEnd w:id="332"/>
    <w:bookmarkStart w:name="z181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Ч+ – время получения сигнала о возникновении чрезвычайной ситуации;</w:t>
      </w:r>
    </w:p>
    <w:bookmarkEnd w:id="333"/>
    <w:bookmarkStart w:name="z181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предельное время выполнения мероприятий, где до точки указаны часы, после точки минуты;</w:t>
      </w:r>
    </w:p>
    <w:bookmarkEnd w:id="334"/>
    <w:bookmarkStart w:name="z181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Направляемые силы и средства обеспечиваются продуктами питания, горюче-смазочными материалами с расчетом на 14 суток.</w:t>
      </w:r>
    </w:p>
    <w:bookmarkEnd w:id="335"/>
    <w:bookmarkStart w:name="z181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36"/>
    <w:bookmarkStart w:name="z181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bookmarkEnd w:id="337"/>
    <w:bookmarkStart w:name="z181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МВГК – Межведомственная государственная комиссия по предупреждению и ликвидации чрезвычайных ситуаций;</w:t>
      </w:r>
    </w:p>
    <w:bookmarkEnd w:id="338"/>
    <w:bookmarkStart w:name="z181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ГСМ – горюче-смазочные материалы;</w:t>
      </w:r>
    </w:p>
    <w:bookmarkEnd w:id="339"/>
    <w:bookmarkStart w:name="z181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РОШ – Республиканский оперативный штаб по ликвидации чрезвычайных ситуаций природного и техногенного характера;</w:t>
      </w:r>
    </w:p>
    <w:bookmarkEnd w:id="340"/>
    <w:bookmarkStart w:name="z181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341"/>
    <w:bookmarkStart w:name="z181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342"/>
    <w:bookmarkStart w:name="z181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телевидение;</w:t>
      </w:r>
    </w:p>
    <w:bookmarkEnd w:id="343"/>
    <w:bookmarkStart w:name="z181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344"/>
    <w:bookmarkStart w:name="z181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– центр обслуживания населения.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