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e7e2" w14:textId="53ce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апреля 2007 года № 266 "Об утверждении Правил присуждения государственных стипендий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2017 года № 490. Утратило силу постановлением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266 "Об утверждении Правил присуждения государственных стипендий в области культуры" (САПП Республики Казахстан, 2007 г., № 11, ст. 122)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присуждения государственной стипендии Первого Президента Республики Казахстан - Елбасы в области культуры";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Утвердить прилагаемые Правила присуждения государственной стипендии Первого Президента Республики Казахстан - Елбасы в области культуры.".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