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902" w14:textId="3f6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2017 года № 495.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78,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"/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"Совместное предприятие "Буденовское"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исключить;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36,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6"/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 доли участия ТОО "Совместное предприятие "Буденовское"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