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9284" w14:textId="f389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2018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2018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наркотических средствах и психотропных веществах на 2018 год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</w:t>
      </w:r>
      <w:r>
        <w:br/>
      </w:r>
      <w:r>
        <w:rPr>
          <w:rFonts w:ascii="Times New Roman"/>
          <w:b/>
          <w:i w:val="false"/>
          <w:color w:val="000000"/>
        </w:rPr>
        <w:t>растения каннабис и кокаинового куста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статьи 1, 12 и 19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1972 года о поправках к Единой конвенции о наркотических средствах 1961 года: статьи 5 и 9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Демеуов Марат Ганович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2018 календарному году</w:t>
            </w:r>
          </w:p>
          <w:bookmarkEnd w:id="9"/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P.O. Box 500 , 1400 Vienna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(+43-1) 26060-4277      Факс: (+43-1) 26060-5867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Эл. почта: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secretariat@incb.org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Веб-сайт: http://www.incb.org/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врачей: 74611 стоматологов: 5528 ветеринаров: 12049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аптек: 8303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больниц: 877 общее число больничных коек: 72368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 для установления исчислений – эмпирический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(для всех стран и территорий)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75"/>
        <w:gridCol w:w="1488"/>
        <w:gridCol w:w="734"/>
        <w:gridCol w:w="135"/>
        <w:gridCol w:w="215"/>
        <w:gridCol w:w="1283"/>
        <w:gridCol w:w="1284"/>
        <w:gridCol w:w="1175"/>
        <w:gridCol w:w="1177"/>
        <w:gridCol w:w="436"/>
        <w:gridCol w:w="443"/>
        <w:gridCol w:w="1252"/>
        <w:gridCol w:w="1264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 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</w:t>
            </w:r>
          </w:p>
          <w:bookmarkEnd w:id="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  <w:bookmarkEnd w:id="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</w:p>
          <w:bookmarkEnd w:id="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  <w:bookmarkEnd w:id="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  <w:bookmarkEnd w:id="2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  <w:bookmarkEnd w:id="2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  <w:bookmarkEnd w:id="2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  <w:bookmarkEnd w:id="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  <w:bookmarkEnd w:id="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  <w:bookmarkEnd w:id="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  <w:bookmarkEnd w:id="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  <w:bookmarkEnd w:id="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  <w:bookmarkEnd w:id="2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  <w:bookmarkEnd w:id="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  <w:bookmarkEnd w:id="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516,876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  <w:bookmarkEnd w:id="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  <w:bookmarkEnd w:id="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  <w:bookmarkEnd w:id="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  <w:bookmarkEnd w:id="3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  <w:bookmarkEnd w:id="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  <w:bookmarkEnd w:id="3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  <w:bookmarkEnd w:id="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</w:t>
            </w:r>
          </w:p>
          <w:bookmarkEnd w:id="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  <w:bookmarkEnd w:id="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Орипавин</w:t>
            </w:r>
          </w:p>
          <w:bookmarkEnd w:id="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  <w:bookmarkEnd w:id="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</w:p>
          <w:bookmarkEnd w:id="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</w:p>
          <w:bookmarkEnd w:id="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  <w:bookmarkEnd w:id="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  <w:bookmarkEnd w:id="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38,8324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</w:t>
            </w:r>
          </w:p>
          <w:bookmarkEnd w:id="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  <w:bookmarkEnd w:id="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  <w:bookmarkEnd w:id="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  <w:bookmarkEnd w:id="5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5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  <w:bookmarkEnd w:id="5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  <w:bookmarkEnd w:id="5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  <w:bookmarkEnd w:id="5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6-моноацетил-морфин</w:t>
            </w:r>
          </w:p>
          <w:bookmarkEnd w:id="5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3-моноацетил-морфин</w:t>
            </w:r>
          </w:p>
          <w:bookmarkEnd w:id="5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– с учетом лекарственного препарата Омнопон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58"/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361"/>
        <w:gridCol w:w="362"/>
        <w:gridCol w:w="362"/>
        <w:gridCol w:w="362"/>
        <w:gridCol w:w="2395"/>
        <w:gridCol w:w="1492"/>
        <w:gridCol w:w="2395"/>
        <w:gridCol w:w="2396"/>
      </w:tblGrid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изготовлять синтетические наркотические средства</w:t>
            </w:r>
          </w:p>
          <w:bookmarkEnd w:id="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Тримепередин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  <w:bookmarkEnd w:id="6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5,111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  <w:bookmarkEnd w:id="6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bookmarkEnd w:id="6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0,046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1,145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</w:t>
      </w:r>
      <w:r>
        <w:br/>
      </w:r>
      <w:r>
        <w:rPr>
          <w:rFonts w:ascii="Times New Roman"/>
          <w:b/>
          <w:i w:val="false"/>
          <w:color w:val="000000"/>
        </w:rPr>
        <w:t>веществах, включенных в Списки I, II, III и IV Конвенции о психотропных веществах 1971 года (представляется Международному комитету по контролю над наркотиками (МККН)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резолюциями 1981/7, 1991/44, 1993/38 и 1996/30 Экономического и Социального Совета)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Демеуов Марат Ганович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2018 календарному году</w:t>
            </w:r>
          </w:p>
          <w:bookmarkEnd w:id="66"/>
        </w:tc>
      </w:tr>
    </w:tbl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 O. 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Teлефон: + (43) (1) 26060-4277 Фaкс: + (43) (1) 26060-5867 или 26060-5868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 почта: secretariat@incb.org, Psychotropics@incb.org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страница: www.incb.org</w:t>
            </w:r>
          </w:p>
          <w:bookmarkEnd w:id="68"/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спрос на внутренние медицинские и научные цели</w:t>
      </w:r>
    </w:p>
    <w:bookmarkEnd w:id="69"/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</w:t>
      </w:r>
      <w:r>
        <w:br/>
      </w:r>
      <w:r>
        <w:rPr>
          <w:rFonts w:ascii="Times New Roman"/>
          <w:b/>
          <w:i w:val="false"/>
          <w:color w:val="000000"/>
        </w:rPr>
        <w:t>в Список I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124"/>
        <w:gridCol w:w="341"/>
        <w:gridCol w:w="1837"/>
        <w:gridCol w:w="169"/>
        <w:gridCol w:w="2786"/>
        <w:gridCol w:w="1125"/>
        <w:gridCol w:w="342"/>
        <w:gridCol w:w="226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7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  <w:bookmarkEnd w:id="7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 (эфедрон)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PТ 002</w:t>
            </w:r>
          </w:p>
          <w:bookmarkEnd w:id="7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Тетрагидроканнабинол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Лизергид (ЛСД)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</w:tbl>
    <w:bookmarkStart w:name="z1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</w:t>
      </w:r>
      <w:r>
        <w:br/>
      </w:r>
      <w:r>
        <w:rPr>
          <w:rFonts w:ascii="Times New Roman"/>
          <w:b/>
          <w:i w:val="false"/>
          <w:color w:val="000000"/>
        </w:rPr>
        <w:t>в Список II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525"/>
        <w:gridCol w:w="963"/>
        <w:gridCol w:w="1597"/>
        <w:gridCol w:w="100"/>
        <w:gridCol w:w="1823"/>
        <w:gridCol w:w="2175"/>
        <w:gridCol w:w="203"/>
        <w:gridCol w:w="1092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7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7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008</w:t>
            </w:r>
          </w:p>
          <w:bookmarkEnd w:id="7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(бета-кето-МДМА)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007</w:t>
            </w:r>
          </w:p>
          <w:bookmarkEnd w:id="8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Аминептин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  <w:bookmarkEnd w:id="8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Метоксетамин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009</w:t>
            </w:r>
          </w:p>
          <w:bookmarkEnd w:id="8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-бензилпиперазин (БЗП)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(4метил-меткатинон)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  <w:bookmarkEnd w:id="83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728,83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  <w:bookmarkEnd w:id="84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023</w:t>
            </w:r>
          </w:p>
          <w:bookmarkEnd w:id="85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4,4ʼ-DMAR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  <w:bookmarkEnd w:id="86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Дельта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-9-ТГК*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007</w:t>
            </w:r>
          </w:p>
          <w:bookmarkEnd w:id="87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021</w:t>
            </w:r>
          </w:p>
          <w:bookmarkEnd w:id="88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МДПВ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(3,4-метилен-диоксипировалерон)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002</w:t>
            </w:r>
          </w:p>
          <w:bookmarkEnd w:id="89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  <w:bookmarkEnd w:id="90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  <w:bookmarkEnd w:id="91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 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006</w:t>
            </w:r>
          </w:p>
          <w:bookmarkEnd w:id="92"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1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III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413"/>
        <w:gridCol w:w="413"/>
        <w:gridCol w:w="1705"/>
        <w:gridCol w:w="204"/>
        <w:gridCol w:w="3488"/>
        <w:gridCol w:w="413"/>
        <w:gridCol w:w="413"/>
        <w:gridCol w:w="1707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9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9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002</w:t>
            </w:r>
          </w:p>
          <w:bookmarkEnd w:id="9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  <w:bookmarkEnd w:id="9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004</w:t>
            </w:r>
          </w:p>
          <w:bookmarkEnd w:id="9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001</w:t>
            </w:r>
          </w:p>
          <w:bookmarkEnd w:id="9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Глутетимид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  <w:bookmarkEnd w:id="10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психотропных веществах, включенных в Список IV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606"/>
        <w:gridCol w:w="941"/>
        <w:gridCol w:w="2118"/>
        <w:gridCol w:w="133"/>
        <w:gridCol w:w="2418"/>
        <w:gridCol w:w="269"/>
        <w:gridCol w:w="1278"/>
        <w:gridCol w:w="2120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1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IDS</w:t>
            </w:r>
          </w:p>
          <w:bookmarkEnd w:id="103"/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005</w:t>
            </w:r>
          </w:p>
          <w:bookmarkEnd w:id="1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  <w:bookmarkEnd w:id="1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006</w:t>
            </w:r>
          </w:p>
          <w:bookmarkEnd w:id="1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001</w:t>
            </w:r>
          </w:p>
          <w:bookmarkEnd w:id="1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  <w:bookmarkEnd w:id="1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002</w:t>
            </w:r>
          </w:p>
          <w:bookmarkEnd w:id="1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003</w:t>
            </w:r>
          </w:p>
          <w:bookmarkEnd w:id="1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007</w:t>
            </w:r>
          </w:p>
          <w:bookmarkEnd w:id="1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005</w:t>
            </w:r>
          </w:p>
          <w:bookmarkEnd w:id="1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 001</w:t>
            </w:r>
          </w:p>
          <w:bookmarkEnd w:id="1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005</w:t>
            </w:r>
          </w:p>
          <w:bookmarkEnd w:id="1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  <w:bookmarkEnd w:id="1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  <w:bookmarkEnd w:id="1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002</w:t>
            </w:r>
          </w:p>
          <w:bookmarkEnd w:id="1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 001</w:t>
            </w:r>
          </w:p>
          <w:bookmarkEnd w:id="1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004</w:t>
            </w:r>
          </w:p>
          <w:bookmarkEnd w:id="1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024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008</w:t>
            </w:r>
          </w:p>
          <w:bookmarkEnd w:id="1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  <w:bookmarkEnd w:id="1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006</w:t>
            </w:r>
          </w:p>
          <w:bookmarkEnd w:id="1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007</w:t>
            </w:r>
          </w:p>
          <w:bookmarkEnd w:id="1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001</w:t>
            </w:r>
          </w:p>
          <w:bookmarkEnd w:id="1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009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003</w:t>
            </w:r>
          </w:p>
          <w:bookmarkEnd w:id="1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  <w:bookmarkEnd w:id="1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005</w:t>
            </w:r>
          </w:p>
          <w:bookmarkEnd w:id="1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001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Халазепам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001</w:t>
            </w:r>
          </w:p>
          <w:bookmarkEnd w:id="1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002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018</w:t>
            </w:r>
          </w:p>
          <w:bookmarkEnd w:id="1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  <w:bookmarkEnd w:id="1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003</w:t>
            </w:r>
          </w:p>
          <w:bookmarkEnd w:id="1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008</w:t>
            </w:r>
          </w:p>
          <w:bookmarkEnd w:id="1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Этиллофлазепат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009</w:t>
            </w:r>
          </w:p>
          <w:bookmarkEnd w:id="1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012</w:t>
            </w:r>
          </w:p>
          <w:bookmarkEnd w:id="1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