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d12" w14:textId="876b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2017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9 октября 2006 года № 194 "О конкурсе на соискание премии Президента Республики Казахстан "Алтын сапа" и республиканском конкурсе-выставке "Лучший товар Казахстана".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9 октября 2006 года № 194 "О конкурсе на соискание премии Президента Республики Казахстан "Алтын сапа"</w:t>
      </w:r>
      <w:r>
        <w:br/>
      </w:r>
      <w:r>
        <w:rPr>
          <w:rFonts w:ascii="Times New Roman"/>
          <w:b/>
          <w:i w:val="false"/>
          <w:color w:val="000000"/>
        </w:rPr>
        <w:t>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335; 2012 г., № 10, ст. 189; № 36, ст. 476; 2013 г., № 22, ст. 351; 2014 г., № 4, ст. 29; № 32, ст. 282; № 75, ст. 666)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республиканского объединения юридических лиц "Союз товаропроизводителей и экспортеров Республики Казахстан" (по согласованию)"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"вице-президент республиканского объединения юридических лиц "Союз товаропроизводителей и экспортеров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объединения юридических лиц "Союз товаропроизводителей пищевой и перерабатывающей промышленности Казахстана" (по согласованию)"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объединения юридических лиц "Союз пищевых предприятий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"президент Республиканского общественного объединения "Национальная лига потребителей" (по согласованию)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объединения юридических лиц "Союз птицеводов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картофелеводов и овощеводов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конкурса на соискание премии Президента Республики Казахстан "Алтын сапа" и присуждения званий лауреатов, утвержденные вышеназванным Указом, изложить в новой редакции согласно приложению 1 к настоящему Указу;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республиканского конкурса-выставки "Лучший товар Казахстана" и присуждения званий дипломантов, утвержденные вышеназванным Указом, изложить в новой редакции согласно приложению 2 к настоящему Указу;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подпунктами 7), 8) и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обучения по критериям конкурсов для потенциальных участников путем проведения обучающих семинаров и вебинаров;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реестра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информационное сопровождение конкурсов, популяризация идеи качества, продвижение информации о конкурсах в социальных сетях.";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Вручение эмблем конкурсов и дипломов победителям конкурсов осуществляется в торжественной обстановке. Дата и место вручения эмблем конкурсов и дипломов победителям конкурсов определяются по согласованию с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конкурсных материалах и полученная в ходе экспертизы на местах, является конфиденциальной и не может быть использована в иных целях, кроме оценки конкурсанта, без его письменного согласия.".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2018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соискание премии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"Алтын сапа" и присуждения званий лауреатов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Премия Президента Республики Казахстан "Алтын сапа" (далее – премия) присуждается ежегодно на конкурсной основе за достижение организацией значительных результатов в области качества продукции и/или услуг, обеспечения их безопасности, а также за внедрение организацией высокоэффективных методов управления качеством.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Премия предусматривает вручение участникам конкурса, удостоенным званий лауреатов премии, эмблемы конкурса, дипломов лауреатов и денежного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составляет 450 (четыреста пятьдесят)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– Комиссия) ежегодно присуждаются премии по трем категориям в четырех номинациях, предусмотренных пунктом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лауреата премии присуждается победителям конкурса на соискание премии Президента Республики Казахстан "Алтын сапа" (далее – конкурс) на основании решения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соискание премии могут претендовать индивидуальные предприниматели и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 (далее – участники конкурса).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участию в конкурсе организации, в которых доля участия государства составляет более 50 %, а также организации, в отношении которых в установленном порядке приняты решения об осуществлении процедур, предусмотренных законодательством Республики Казахстан о реабилитации и банкротстве.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присуждение званий лауреатов премии Президента Республики Казахстан "Алтын сапа" организациям, имеющим правонарушения, предусмотренные законодательством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конкурса должны подтвердить Комиссии высокое качество выпускаемой продукции или оказываемой услуги за период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участвуют в конкурсе по следующим номинациям: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"Лучшее предприятие производственного назначения";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"Лучшее предприятие, выпускающее товары для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"Лучшее предприятие, оказывающее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"Лучшее предприятие, выпускающее продовольственные товары и/или сельскохозяйственную продукцию".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номинации вручаются три премии по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учреждаются специальные премии "Лучший индустриальный проект", "Лучший инновационный проект".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Организатором конкурса на соискание премии является Национальная палата предпринимателей Республики Казахстан (далее – организатор конкурса).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повторное выдвижение на соискание премии в течение четырех лет после ее получения в определенной номинации.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Организатор конкурса ежегодно в феврале месяце текущего года объявляет в средствах массовой информации о проведении данного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Участники конкурса,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утверждаемыми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 проводится в четыре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организатором конкурса осуществляются прием заявок на участие в конкурсе и предварительная оценка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организатор конкурса представляет на рассмотрение Комиссии материалы участников конкурса и предварительное заключение по этим материалам. Комиссия определяет финалистов конкурса для участия в третьем этапе конкурса (не более трех в каждой номинации);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проводится оценка финалистов с выездом на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 организатор конкурса представляет на рассмотрение Комиссии материалы финалистов конкурса с результатами экспертной оценки материалов и экспертизы на местах по три финалиста в каждой номинации.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представленных материалов принимает решение о присуждении участникам конкурса званий лауреатов премии.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 конкурса, удостоенным званий лауреатов премии, вручаются соответствующий диплом, эмблема конкурса и денежное вознаграждение.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Церемония награждения победителей конкурса проводится ежегодно в торжественной обстановке. Дата и место проведения церемонии награждения победителей конкурса определяются по согласованию с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Список участников конкурса, удостоенных званий лауреатов премии, публикуется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Участники конкурса, удостоенные званий лауреатов премии, получают право использования эмблемы премии в рекламных целях в течение четырех лет после присуждения премии.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республиканского конкурса–выставки </w:t>
      </w:r>
      <w:r>
        <w:br/>
      </w:r>
      <w:r>
        <w:rPr>
          <w:rFonts w:ascii="Times New Roman"/>
          <w:b/>
          <w:i w:val="false"/>
          <w:color w:val="000000"/>
        </w:rPr>
        <w:t>"Лучший товар Казахстана" и присуждения званий дипломантов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Организатором республиканского конкурса-выставки "Лучший товар Казахстана" (далее – конкурс) является Национальная палата предпринимателей Республики Казахстан (далее –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– организаторы региональных конкурсов). Организация конкурса осуществляется за счет и в пределах средств, предусмотренных на эти цели в республиканском бюджете на соответствующий финансовый год. Организация региональных конкурсов-выставок "Лучший товар Казахстана" осуществляется за счет и в пределах средств местных бюджетов акиматов областей,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конкурса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активизация деятельности физических и юридических лиц, направленной на повышение качества отечественной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насыщению рынка Казахстана высококачественной и конкурентоспособной продукцией;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внимания промышленных, коммерческих и общественных организаций к необходимости решения проблем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популяризация идеи качества среди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Участником конкурса может быть индивидуальный предприниматель или юридическое лицо, которые: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систематического его улучшения, подтвержденные организатором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или индивидуальный предприниматель,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Казахстана", утверждаемыми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по трем номинациям: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"Лучшие товары производственного назначения";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"Лучшие товары для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"Лучшие продовольственные товары".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номинации определяются по три победителя.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 проводится в соответствии с планом мероприятий, утверждаемым решением Комиссии, и осуществляется в четыре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этапе, на региональном уровне осуществляются прием заявок на участие в конкурсе, экспертная оценка материалов и продукции и определяются 9 победителей;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региональных конкурсов направляют организатору конкурса необходимые документы победителей региональных конкурсов.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региональных конкурсов участвуют в республиканском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экспертная оценка материалов и продукции осуществляется на республиканском уровне и определяются 27 финалистов по трем номинациям;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27 финалистов участвуют в онлайн-голосовании;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 организатор конкурса представляет на рассмотрение Комиссии материалы 27 финалистов с предварительными заключениями и результатами онлайн-голосования (по три финалиста в каждой номинации).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представленных материалов принимает решение о присуждении 9 участникам конкурса званий дипломантов республиканского конкурса-выставки "Лучший товар Казахстана" (далее – дипломанты конкурса).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по итогам предварительного заключения, победитель определяется по итогам онлайн-голосования.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Дипломанты конкурса награждаются эмблемой и дипломами республиканского конкурса-выставки "Лучший товар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дипломантов конкурса публикуется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Дипломанты конкурса получают право в течение четырех лет использовать эмблему конкурса в рекламных целях.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