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9fb3" w14:textId="b089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2017 года № 509.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2013 г., № 40, ст. 597)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Пункты пропуска, открытые для международных авиаперевозок в аэропортах городов Республики Казахстан" дополнить строкой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  <w:bookmarkEnd w:id="4"/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