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2cd" w14:textId="b962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2017 года № 517.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60)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60) приобретения национальным институтом развития в области информационно-коммуникационных технологий товаров, работ и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