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878b" w14:textId="24a8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бюджета,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– 2018 учебный год" (САПП Республики Казахстан, 2017 г., № 24 ст. 193)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2017 – 2018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753"/>
        <w:gridCol w:w="425"/>
        <w:gridCol w:w="2715"/>
        <w:gridCol w:w="2715"/>
        <w:gridCol w:w="2715"/>
        <w:gridCol w:w="1358"/>
        <w:gridCol w:w="1358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502"/>
        <w:gridCol w:w="1502"/>
        <w:gridCol w:w="1973"/>
        <w:gridCol w:w="1974"/>
        <w:gridCol w:w="1660"/>
        <w:gridCol w:w="1660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  <w:bookmarkEnd w:id="7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  <w:bookmarkEnd w:id="8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  <w:bookmarkEnd w:id="9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10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753"/>
        <w:gridCol w:w="425"/>
        <w:gridCol w:w="2715"/>
        <w:gridCol w:w="2715"/>
        <w:gridCol w:w="2715"/>
        <w:gridCol w:w="2716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502"/>
        <w:gridCol w:w="1502"/>
        <w:gridCol w:w="1973"/>
        <w:gridCol w:w="1974"/>
        <w:gridCol w:w="1660"/>
        <w:gridCol w:w="1660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Казахстанско-Британский технический университет, Международный университет информационных технологий</w:t>
            </w:r>
          </w:p>
          <w:bookmarkEnd w:id="17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  <w:bookmarkEnd w:id="18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  <w:bookmarkEnd w:id="19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20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1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в организациях образования Министерства культуры и спорта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26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в организациях образования Министерства культуры и спорта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32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"/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"Прием в магистратуру (казахстанско-финскую научно-педагогическую магистратуру) в организациях образования Министерства здравоохранения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461"/>
        <w:gridCol w:w="4339"/>
        <w:gridCol w:w="4339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и социальное обеспечение (медицина) </w:t>
            </w:r>
          </w:p>
          <w:bookmarkEnd w:id="3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4495,7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в докторантуру PhD в организациях образования, администратором бюджетных программ которой является Министерство образования и науки Республики Казахстан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374"/>
        <w:gridCol w:w="4113"/>
        <w:gridCol w:w="4113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"/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  <w:bookmarkEnd w:id="45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46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7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в докторантуру PhD в организациях образования, администратором бюджетных программ которой является Министерство образования и науки Республики Казахстан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2374"/>
        <w:gridCol w:w="4113"/>
        <w:gridCol w:w="4113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мес. 2017 года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мес. 2018 года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  <w:bookmarkEnd w:id="53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АОО "Назарбаев Университет" </w:t>
            </w:r>
          </w:p>
          <w:bookmarkEnd w:id="54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"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которой является Министерство культуры и спорта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2810"/>
        <w:gridCol w:w="7680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61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2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которой является Министерство культуры и спорта Республики Казахстан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2810"/>
        <w:gridCol w:w="7680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</w:t>
            </w:r>
          </w:p>
          <w:bookmarkEnd w:id="68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"/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