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782a" w14:textId="f697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Разрешить акционерному обществу "КазТрансГаз" совершить сделку по отчуждению участка "Октябрьск – Алга" магистрального газопровода "Жанажол – Актобе" на участке 132–188 км в пользу акционерного общества "Интергаз Центральная Азия".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