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249b" w14:textId="52c2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о взаимном обеспечении сохранности секретной информации в рамках Организации Договора о коллективной безопасности от 18 июня 2004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2017 года №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Соглашение о взаимном обеспечении сохранности секретной информации в рамках Организации Договора о коллективной безопасности от 18 июня 2004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Протокола о внесении изменений в Соглашение о взаимном обеспечении сохранности секретной информации в рамках Организации Договора о коллективной безопасности от 18 июня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Соглашение о взаимном обеспечении сохранности секретной информации в рамках Организации Договора о коллективной безопасности от 18 июня 2004 года, совершенный в городе Москве 19 декабря 2012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