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e0846" w14:textId="60e08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целевых текущих трансфертов из республиканского бюджета на 2017 год областными бюджетами, бюджетами городов Астаны и Алматы на доплату учителям, прошедшим стажировку по языковым курсам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сентября 2017 года № 543.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 сентября 2017 года.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8)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29 ноября 2016 года "О республиканском бюджете на 2017 </w:t>
      </w:r>
      <w:r>
        <w:rPr>
          <w:rFonts w:ascii="Times New Roman"/>
          <w:b w:val="false"/>
          <w:i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2019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Правила использования целевых текущих трансфертов из республиканского бюджета на 2017 год областными бюджетами, бюджетами городов Астаны и Алматы на доплату учителям, прошедшим стажировку по языковым курсам.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областей, городов Астаны и Алматы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своевременное и целевое использование выделенных целевых текущих трансфертов;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в Министерство образования и науки Республики Казахстан отчетов об использовании выделенных целевых текущих трансфертов ежеквартально до пятого числа месяца, следующего за отчетным периодом.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образования и науки Республики Казахстан обеспечить: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перечисление утвержденных сумм целевых текущих трансфертов областным бюджетам, бюджетам городов Астаны и Алматы в установленном законодательством порядке;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мониторинг использования целевых текущих трансфертов из республиканского бюджета бюджетами областей, городов Астаны и Алматы.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 1 сентября 2017 года и подлежит официальному опубликованию.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2017 года № 543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>использования целевых текущих трансфертов из республиканского бюджета на 2017 год областными бюджетами,</w:t>
      </w:r>
      <w:r>
        <w:br/>
      </w:r>
      <w:r>
        <w:rPr>
          <w:rFonts w:ascii="Times New Roman"/>
          <w:b/>
          <w:i w:val="false"/>
          <w:color w:val="000000"/>
        </w:rPr>
        <w:t>бюджетами городов Астаны и Алматы на доплату учителям, прошедшим стажировку по языковым курсам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использования целевых текущих трансфертов из республиканского бюджета на 2017 год областными бюджетами, бюджетами городов Астаны и Алматы на доплату учителям, прошедшим стажировку по языковым курсам, (далее – Правила) разработаны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29 ноября 2016 года "О республиканском бюджете на 2017 – 2019 годы" и определяют порядок использования целевых текущих трансфертов (далее – целевые трансферты) областными бюджетами, бюджетами городов Астаны и Алматы на доплату учителям, прошедшим стажировку по языковым курсам.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Целевые трансферты выделяются областным бюджетам, бюджетам городов Астаны и Алматы из республиканского бюджета по республиканской бюджетной программе 099 "Обеспечение доступности качественного школьного образования", подпрограмме 117 "Целевые текущие трансферты областным бюджетам, бюджетам городов Астаны и Алматы на доплату учителям, прошедшим стажировку по языковым курсам".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администратор республиканской бюджетной программы - уполномоченный орган в области образования;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местные исполнительные органы областей, городов Астаны и Алматы - коллегиальные исполнительные органы, возглавляемые акимом области, города республиканского значения и столицы, осуществляющие в пределах своей компетенции местное государственное управление на соответствующей территории;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доплата учителям, прошедшим стажировку по языковым курсам, - доплата учителям организаций образования, реализующим учебные программы основного и общего среднего образования по предметам физики, химии, биологии, информатики на английском языке.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Целевые трансферты используются на доплату учителям, прошедшим стажировку по языковым курсам.</w:t>
      </w:r>
    </w:p>
    <w:bookmarkEnd w:id="17"/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использования целевых текущих трансфертов</w:t>
      </w:r>
      <w:r>
        <w:br/>
      </w:r>
      <w:r>
        <w:rPr>
          <w:rFonts w:ascii="Times New Roman"/>
          <w:b/>
          <w:i w:val="false"/>
          <w:color w:val="000000"/>
        </w:rPr>
        <w:t>областными бюджетами, бюджетами городов Астаны и Алматы</w:t>
      </w:r>
      <w:r>
        <w:br/>
      </w:r>
      <w:r>
        <w:rPr>
          <w:rFonts w:ascii="Times New Roman"/>
          <w:b/>
          <w:i w:val="false"/>
          <w:color w:val="000000"/>
        </w:rPr>
        <w:t>на доплату учителям, прошедшим стажировку по языковым курсам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Целевые трансферты используются на доплату учителям государственных организаций среднего образования, прошедшим стажировку по языковым курсам, с учетом взносов (социальный налог, социальные отчисления в Государственный фонд социального страхования, фонд социального медицинского страхования) работодателя в размере, установленном в соответствии с действующим законодательством Республики Казахстан. Начисление доплаты производится с 1 сентября 2017 года.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Перечисление целевых трансфертов нижестоящим бюджетам администраторами республиканских и местных бюджетных программ осуществляется в соответствии с бюджетным законодательством.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Неиспользованные (недоиспользованные) по итогам финансового года суммы целевых трансфертов на доплату учителям, прошедшим стажировку по языковым курсам, выделенные из республиканского бюджета, подлежат возврату в доход вышестоящего бюджета до 1 марта следующего финансового года.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Местные исполнительные органы областей, городов Астаны и Алматы: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используют суммы целевых текущих трансфертов из республиканского бюджета по целевому назначению в соответствии с индивидуальными планами финансирования и настоящими Правилами;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представляют в центральный уполномоченный орган в области образования ежеквартальный отчет об использовании целевых трансфертов из республиканского бюджета областными бюджетами, бюджетами городов Астаны и Алматы на доплату учителям, прошедшим стажировку по языковым курсам.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