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d1be9" w14:textId="abd1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6 декабря 2016 года № 775 "О реализации Закона Республики Казахстан "О республиканском бюджете на 2017 –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2017 года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2017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– 2019 годы"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дополнить строками, порядковые номера 148 и 149, следующего содержания: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392"/>
        <w:gridCol w:w="2049"/>
        <w:gridCol w:w="604"/>
        <w:gridCol w:w="1031"/>
        <w:gridCol w:w="4315"/>
        <w:gridCol w:w="1913"/>
      </w:tblGrid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3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в сфере государственных финансов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сопровождению, администрированию, эксплуатации и технической поддержке основных средств и нематериальных активов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Казахстан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электронной коммерции"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"Обеспечение функционирования информационных систем и информационно-техническое обеспечение государственного органа"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699 582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4"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информационных систем в сфере налогового и таможенного администрирования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сопровождению, администрированию, эксплуатации и технической поддержке основных средств и нематериальных активов</w:t>
            </w:r>
          </w:p>
        </w:tc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финансов Республики Казахстан 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"Центр электронной коммерции"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001 "Услуги по обеспечению бюджетного планирования, исполнения и контроля за исполнением государственного бюджета и противодействию экономическим и финансовым преступлениям и правонарушениям",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"Обеспечение функционирования информационных систем и информационно-техническое обеспечение государственного органа"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789 063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2017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