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ae7f" w14:textId="31aa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Туркменистаном о демаркации казахстанско-туркменской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2017 года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Туркменистаном о демаркации казахстанско-туркменской государственной границы".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О ратификации Соглашения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>и Туркменистаном о демаркации казахстанско-туркменской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Туркменистаном о демаркации казахстанско-туркменской государственной границы, совершенное в Астане 18 апреля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проекта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