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5999" w14:textId="26a5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"Академия государственного управления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2017 года № 559.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(САПП Республики Казахстан, 2011 г., № 41, ст. 521)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в установленном законодательством порядке в республиканскую собственность государственные коммунальные казенные предприятия, передаваемые из коммунальной собственности (далее – предприятия), как имущественные комплексы,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и передать в ведение Агентства Республики Казахстан по делам государственной службы и противодействию коррупции.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предприятия,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после реализации пункта 1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Реорганизовать республиканское государственное казенное предприятие "Академия государственного управления при Президенте Республики Казахстан" (далее – Академия) путем присоединения к нему переименованных предприятий, указанных в приложении 2 к настоящему постановлению, после реализации пунктов 1 и 2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Агентству Республики Казахстан по делам государственной службы и противодействию коррупции (по согласованию) в установленном законодательством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государственного имущества и приватизации Министерства финансов Республики Казахстан, местными исполнительными органами областей осуществить необходимые мероприятия по реализации пункта 1 настоящего постановления;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Комитетом государственного имущества и приватизации Министерства финансов Республики Казахстан осуществить необходимые мероприятия по реализации пунктов 2 и 3 настоящего постановления;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подписания, за исключением пункта 5, который вводится в действие со дня государственной регистрации прекращения деятельности присоединенных к Академии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Казахcтан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 № 559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коммунальных казенных предприятий, </w:t>
      </w:r>
      <w:r>
        <w:br/>
      </w:r>
      <w:r>
        <w:rPr>
          <w:rFonts w:ascii="Times New Roman"/>
          <w:b/>
          <w:i w:val="false"/>
          <w:color w:val="000000"/>
        </w:rPr>
        <w:t>принимаемых в республиканскую собственность как имущественные комплексы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казенное предприятие "Региональный центр переподготовки и повышения квалификации государственных служащих" при акимате Акмолинской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казенное предприятие "Региональный центр переподготовки и повышения квалификации государственных служащих" государственного учреждения "Аппарат Акима Актюбинской области".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казенное предприятие "Региональный центр переподготовки, повышения квалификации и обучения языкам государственных служащих" аппарата акима Атырауской области.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казенное предприятие "Восточно-Казахстанский региональный центр переподготовки и повышения квалификации государственных служащих" аппарата акима области Восточно-Казахстанского областного акимата.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коммунальное казенное предприятие "Центр переподготовки и повышения квалификации государственных служащих" акимата Жамбылской области.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коммунальное казенное предприятие "Центр переподготовки, повышения квалификации и обучения государственному языку государственных служащих" акимата Западно-Казахстанской области.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казенное предприятие "Региональный центр переподготовки и повышения квалификации государственных служащих" аппарата акима Карагандинской области.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казенное предприятие "Региональный центр переподготовки и повышения квалификации государственных служащих" акимата Костанайской области.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коммунальное казенное предприятие "Региональный центр переподготовки и повышения квалификации государственных служащих и работников бюджетной сферы" аппарат акима Кызылординской области".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казенное предприятие "Павлодарский региональный центр переподготовки и повышения квалификации государственных служащих" аппарата акима Павлодарской области, акимата Павлодарской области.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казенное предприятие "Региональный центр переподготовки и повышения квалификации государственных служащих акимата Северо-Казахстанской области".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коммунальное казенное предприятие "Центр подготовки государственных служащих" аппарата акима Южно-Казахстанской области.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 № 559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коммунальных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казенных предприятий, передаваемых из коммунальной собственности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казенное предприятие "Региональный центр переподготовки и повышения квалификации государственных служащих" при акимате Акмолинской области в республиканское государственное казенное предприятие "Региональный центр переподготовки и повышения квалификации государственных служащих по Акмолинской области" Агентства Республики Казахстан по делам государственной службы и противодействию коррупции.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казенное предприятие "Региональный центр переподготовки и повышения квалификации государственных служащих" государственного учреждения "Аппарат Акима Актюбинской области" в республиканское государственное казенное предприятие "Региональный центр переподготовки и повышения квалификации государственных служащих по Актюбинской области" Агентства Республики Казахстан по делам государственной службы и противодействию коррупции.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казенное предприятие "Региональный центр переподготовки, повышения квалификации и обучения языкам государственных служащих" аппарата акима Атырауской области в республиканское государственное казенное предприятие "Региональный центр переподготовки и повышения квалификации государственных служащих по Атырауской области" Агентства Республики Казахстан по делам государственной службы и противодействию коррупции.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казенное предприятие "Восточно-Казахстанский региональный центр переподготовки и повышения квалификации государственных служащих" аппарата акима области Восточно-Казахстанского областного акимата в республиканское государственное казенное предприятие "Региональный центр переподготовки и повышения квалификации государственных служащих по Восточно-Казахстанской области" Агентства Республики Казахстан по делам государственной службы и противодействию коррупции.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коммунальное казенное предприятие "Центр переподготовки и повышения квалификации государственных служащих" акимата Жамбылской области в республиканское государственное казенное предприятие "Региональный центр переподготовки и повышения квалификации государственных служащих по Жамбылской области" Агентства Республики Казахстан по делам государственной службы и противодействию коррупции.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коммунальное казенное предприятие "Центр переподготовки, повышения квалификации и обучения государственному языку государственных служащих" акимата Западно-Казахстанской области в республиканское государственное казенное предприятие "Региональный центр переподготовки и повышения квалификации государственных служащих по Западно-Казахстанской области" Агентства Республики Казахстан по делам государственной службы и противодействию коррупции.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казенное предприятие "Региональный центр переподготовки и повышения квалификации государственных служащих" аппарата акима Карагандинской области в республиканское государственное казенное предприятие "Региональный центр переподготовки и повышения квалификации государственных служащих по Карагандинской области" Агентства Республики Казахстан по делам государственной службы и противодействию коррупции.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казенное предприятие "Региональный центр переподготовки и повышения квалификации государственных служащих" акимата Костанайской области в республиканское государственное казенное предприятие "Региональный центр переподготовки и повышения квалификации государственных служащих по Костанайской области" Агентства Республики Казахстан по делам государственной службы и противодействию коррупции.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коммунальное казенное предприятие "Региональный центр переподготовки и повышения квалификации государственных служащих и работников бюджетной сферы" аппарат акима Кызылординской области в республиканское государственное казенное предприятие "Региональный центр переподготовки и повышения квалификации государственных служащих по Кызылординской области" Агентства Республики Казахстан по делам государственной службы и противодействию коррупции.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казенное предприятие "Павлодарский региональный центр переподготовки и повышения квалификации государственных служащих" аппарата акима Павлодарской области, акимата Павлодарской области в республиканское государственное казенное предприятие "Региональный центр переподготовки и повышения квалификации государственных служащих по Павлодарской области" Агентства Республики Казахстан по делам государственной службы и противодействию коррупции.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казенное предприятие "Региональный центр переподготовки и повышения квалификации государственных служащих акимата Северо-Казахстанской области" в республиканское государственное казенное предприятие "Региональный центр переподготовки и повышения квалификации государственных служащих по Северо-Казахстанской области" Агентства Республики Казахстан по делам государственной службы и противодействию коррупции.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коммунальное казенное предприятие "Центр подготовки государственных служащих" аппарата акима Южно-Казахстанской области в республиканское государственное казенное предприятие "Региональный центр переподготовки и повышения квалификации государственных служащих по Южно-Казахстанской области" Агентства Республики Казахстан по делам государственной службы и противодействию коррупции.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 № 559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2005 года № 153 "Об утверждении Положения о региональных центрах переподготовки и повышения квалификации государственных служащих" (САПП Республики Казахстан, 2005 г., № 9, ст. 83).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2006 года № 867 "О внесении изменений в постановления Правительства Республики Казахстан от 22 сентября 1999 года № 1438 и от 18 февраля 2005 года № 153" (САПП Республики Казахстан, 2006 г., № 34, ст. 371).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2013 года № 1091 "О внесении изменений в постановление Правительства Республики Казахстан от 18 февраля 2005 года № 153 "Об утверждении Типового положения о Региональном центре переподготовки и повышения квалификации государственных служащих"" (САПП Республики Казахстан, 2013 г., № 59, ст. 815).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