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60db" w14:textId="4f86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2017 года № 561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6761"/>
        <w:gridCol w:w="3282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bookmarkEnd w:id="6"/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6761"/>
        <w:gridCol w:w="3282"/>
      </w:tblGrid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  <w:bookmarkEnd w:id="10"/>
        </w:tc>
        <w:tc>
          <w:tcPr>
            <w:tcW w:w="6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7444"/>
        <w:gridCol w:w="2600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15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7444"/>
        <w:gridCol w:w="2600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  <w:bookmarkEnd w:id="19"/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