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181a" w14:textId="1ce1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декабря 2015 года № 1095 "Об утверждении перечня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2017 года № 566.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лицами" (САПП Республики Казахстан, 2015 г., № 72-73-74, ст. 551)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осуществляемые дочерними, зависимыми юридическими лицами национальных управляющих холдингов, национальных холдингов и иных юридических лиц, более пятидесяти процентов акций (долей участия в уставном капитале) которых принадлежат государству, и аффилиированными с ними лицами: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273 и 274,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3"/>
        <w:gridCol w:w="5320"/>
        <w:gridCol w:w="4217"/>
      </w:tblGrid>
      <w:tr>
        <w:trPr>
          <w:trHeight w:val="3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6"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бухгалтерского, налогового учета и казначейских операций для национального управляющего холдинга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69205</w:t>
            </w:r>
          </w:p>
        </w:tc>
      </w:tr>
      <w:tr>
        <w:trPr>
          <w:trHeight w:val="3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  <w:bookmarkEnd w:id="7"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кадровому делопроизводству для национального управляющего холдинга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78303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