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74d" w14:textId="7515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7,88 гектара из категории земель лесного фонда коммунального государственного учреждения "Талдыкорганское лесное хозяйство" Управления природных ресурсов и регулирования природопользования Алматинской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назначения, согласно приложению к настоящему постановлению, для строительства гидроэлектростанции.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"Коринская ГЭС"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570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переводимых из категории земель лесного фонда в категорию земель промышленности, транспорта, </w:t>
      </w:r>
      <w:r>
        <w:br/>
      </w:r>
      <w:r>
        <w:rPr>
          <w:rFonts w:ascii="Times New Roman"/>
          <w:b/>
          <w:i w:val="false"/>
          <w:color w:val="000000"/>
        </w:rPr>
        <w:t>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2120"/>
        <w:gridCol w:w="2121"/>
        <w:gridCol w:w="723"/>
        <w:gridCol w:w="1627"/>
      </w:tblGrid>
      <w:tr>
        <w:trPr>
          <w:trHeight w:val="30" w:hRule="atLeast"/>
        </w:trPr>
        <w:tc>
          <w:tcPr>
            <w:tcW w:w="5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  <w:bookmarkEnd w:id="5"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 </w:t>
            </w:r>
          </w:p>
          <w:bookmarkEnd w:id="6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