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7e79" w14:textId="ccf7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Продовольственной и сельскохозяйственной организацией Организации Объединенных Наций (ФАО) о создании в Республике Казахстан Бюро по связям и партнерству ФАО"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сентября 2017 года № 573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между Правительством Республики Казахстан и Продовольственной и сельскохозяйственной организацией Организации Объединенных Наций (ФАО) о создании в Республике Казахстан Бюро по связям и партнерству ФАО".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ратификации Соглашения между Правительством Республики Казахстан и Продовольственной и сельскохозяйственной организацией Организации Объединенных Наций (ФАО) о создании в Республике Казахстан Бюро по связям и партнерству ФАО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Правительством Республики Казахстан и Продовольственной и сельскохозяйственной организацией Организации Объединенных Наций (ФАО) о создании в Республике Казахстан Бюро по связям и партнерству ФАО, совершенное в Астане 23 мая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Текст проекта Соглашения в РЦПИ не поступал.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