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9632" w14:textId="2249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декабря 2016 года № 775 "О реализации Закона Республики Казахстан "О республиканском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2017 года № 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2017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– 2019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III "Целевые трансферты на развитие":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7 "Жилищно-коммунальное хозяйство":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242 "Министерство по инвестициям и развитию Республики Казахстан":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228 "Реализация мероприятий в рамках программы жилищного строительства "Нұрлы жер":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за счет средств республиканского бюджета":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375"/>
        <w:gridCol w:w="375"/>
        <w:gridCol w:w="1233"/>
        <w:gridCol w:w="8333"/>
        <w:gridCol w:w="376"/>
        <w:gridCol w:w="376"/>
      </w:tblGrid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1 502 360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375"/>
        <w:gridCol w:w="375"/>
        <w:gridCol w:w="1233"/>
        <w:gridCol w:w="8333"/>
        <w:gridCol w:w="376"/>
        <w:gridCol w:w="376"/>
      </w:tblGrid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1 525 242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424"/>
        <w:gridCol w:w="424"/>
        <w:gridCol w:w="1393"/>
        <w:gridCol w:w="7817"/>
        <w:gridCol w:w="424"/>
        <w:gridCol w:w="425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666 431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375"/>
        <w:gridCol w:w="375"/>
        <w:gridCol w:w="1232"/>
        <w:gridCol w:w="8335"/>
        <w:gridCol w:w="375"/>
        <w:gridCol w:w="376"/>
      </w:tblGrid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1 532 630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443"/>
        <w:gridCol w:w="443"/>
        <w:gridCol w:w="896"/>
        <w:gridCol w:w="8174"/>
        <w:gridCol w:w="444"/>
        <w:gridCol w:w="444"/>
      </w:tblGrid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889 081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V "Целевые трансферты из Национального фонда":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13 "Прочие":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243 "Министерство национальной экономики Республики Казахстан":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087 "Реализация мероприятий в рамках Единой программы поддержки и развития бизнеса "Дорожная карта бизнеса 2020":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107 "Целевые трансферты на развитие областным бюджетам, бюджетам городов Астаны и Алматы на развитие индустриальной инфраструктуры за счет целевого трансферта из Национального фонда Республики Казахстан":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3"/>
        <w:gridCol w:w="8675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1 253 248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91"/>
        <w:gridCol w:w="391"/>
        <w:gridCol w:w="391"/>
        <w:gridCol w:w="1283"/>
        <w:gridCol w:w="8670"/>
        <w:gridCol w:w="391"/>
        <w:gridCol w:w="392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1 463 381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8"/>
        <w:gridCol w:w="418"/>
        <w:gridCol w:w="2078"/>
        <w:gridCol w:w="7712"/>
        <w:gridCol w:w="419"/>
        <w:gridCol w:w="419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928 567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371"/>
        <w:gridCol w:w="371"/>
        <w:gridCol w:w="371"/>
        <w:gridCol w:w="1841"/>
        <w:gridCol w:w="8232"/>
        <w:gridCol w:w="371"/>
        <w:gridCol w:w="372"/>
      </w:tblGrid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1 863 282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822"/>
        <w:gridCol w:w="9035"/>
        <w:gridCol w:w="407"/>
        <w:gridCol w:w="408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1 144 848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2017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