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8a19" w14:textId="b128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2017 года № 578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p>
    <w:bookmarkEnd w:id="0"/>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Гражданский кодекс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20-I, ст. 110; № 20-IV, ст. 113; № 20-VII, ст. 115; № 21-I, ст. 128; № 22-I, ст. 140, 143; № 22-V, ст. 156; № 22-VI ст. 159; 2016 г., № 7-II, ст. 55; № 8-II, ст. 70; № 12, ст. 87; 2017 г., № 4, ст.7; Закон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в статье 19:</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Физические лица подлежат государственной регистрации в качестве индивидуального предпринимателя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
      пункт 4-1 исключить.</w:t>
      </w:r>
    </w:p>
    <w:p>
      <w:pPr>
        <w:spacing w:after="0"/>
        <w:ind w:left="0"/>
        <w:jc w:val="both"/>
      </w:pPr>
      <w:r>
        <w:rPr>
          <w:rFonts w:ascii="Times New Roman"/>
          <w:b w:val="false"/>
          <w:i w:val="false"/>
          <w:color w:val="000000"/>
          <w:sz w:val="28"/>
        </w:rPr>
        <w:t>
      2. В Бюджетный кодекс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ст. 53; № 8-I, cт.62; № 12, ст. 87; № 22, ст. 116; № 23, ст. 119; № 24, ст. 126; 2017 г., № 4, ст. 7; № 6, ст. 11; № 9, ст. 18; № 10, ст. 23; Закон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1) в пункте 1 статьи 49:      </w:t>
      </w:r>
    </w:p>
    <w:p>
      <w:pPr>
        <w:spacing w:after="0"/>
        <w:ind w:left="0"/>
        <w:jc w:val="both"/>
      </w:pPr>
      <w:r>
        <w:rPr>
          <w:rFonts w:ascii="Times New Roman"/>
          <w:b w:val="false"/>
          <w:i w:val="false"/>
          <w:color w:val="000000"/>
          <w:sz w:val="28"/>
        </w:rPr>
        <w:t>
      подпункт 15) изложить в следующей редакции:</w:t>
      </w:r>
    </w:p>
    <w:p>
      <w:pPr>
        <w:spacing w:after="0"/>
        <w:ind w:left="0"/>
        <w:jc w:val="both"/>
      </w:pPr>
      <w:r>
        <w:rPr>
          <w:rFonts w:ascii="Times New Roman"/>
          <w:b w:val="false"/>
          <w:i w:val="false"/>
          <w:color w:val="000000"/>
          <w:sz w:val="28"/>
        </w:rPr>
        <w:t>
      "15) сбор за постановку на учет теле-, радиоканала, периодического печатного издания, информационного агентства и сетевого издания;";</w:t>
      </w:r>
    </w:p>
    <w:p>
      <w:pPr>
        <w:spacing w:after="0"/>
        <w:ind w:left="0"/>
        <w:jc w:val="both"/>
      </w:pPr>
      <w:r>
        <w:rPr>
          <w:rFonts w:ascii="Times New Roman"/>
          <w:b w:val="false"/>
          <w:i w:val="false"/>
          <w:color w:val="000000"/>
          <w:sz w:val="28"/>
        </w:rPr>
        <w:t>
      подпункт 23) исключить;</w:t>
      </w:r>
    </w:p>
    <w:p>
      <w:pPr>
        <w:spacing w:after="0"/>
        <w:ind w:left="0"/>
        <w:jc w:val="both"/>
      </w:pPr>
      <w:r>
        <w:rPr>
          <w:rFonts w:ascii="Times New Roman"/>
          <w:b w:val="false"/>
          <w:i w:val="false"/>
          <w:color w:val="000000"/>
          <w:sz w:val="28"/>
        </w:rPr>
        <w:t>
      2) пункт 1 статьи 50 дополнить подпунктом 9) следующего содержания:</w:t>
      </w:r>
    </w:p>
    <w:p>
      <w:pPr>
        <w:spacing w:after="0"/>
        <w:ind w:left="0"/>
        <w:jc w:val="both"/>
      </w:pPr>
      <w:r>
        <w:rPr>
          <w:rFonts w:ascii="Times New Roman"/>
          <w:b w:val="false"/>
          <w:i w:val="false"/>
          <w:color w:val="000000"/>
          <w:sz w:val="28"/>
        </w:rPr>
        <w:t>
      "9) сбор за выдачу и (или) продление разрешения работодателям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3) в пункте 1 статьи 51:</w:t>
      </w:r>
    </w:p>
    <w:p>
      <w:pPr>
        <w:spacing w:after="0"/>
        <w:ind w:left="0"/>
        <w:jc w:val="both"/>
      </w:pPr>
      <w:r>
        <w:rPr>
          <w:rFonts w:ascii="Times New Roman"/>
          <w:b w:val="false"/>
          <w:i w:val="false"/>
          <w:color w:val="000000"/>
          <w:sz w:val="28"/>
        </w:rPr>
        <w:t>
      подпункты 14) и 17) исключить;</w:t>
      </w:r>
    </w:p>
    <w:p>
      <w:pPr>
        <w:spacing w:after="0"/>
        <w:ind w:left="0"/>
        <w:jc w:val="both"/>
      </w:pPr>
      <w:r>
        <w:rPr>
          <w:rFonts w:ascii="Times New Roman"/>
          <w:b w:val="false"/>
          <w:i w:val="false"/>
          <w:color w:val="000000"/>
          <w:sz w:val="28"/>
        </w:rPr>
        <w:t xml:space="preserve">
      дополнить подпунктом 15-1) следующего содержания: </w:t>
      </w:r>
    </w:p>
    <w:p>
      <w:pPr>
        <w:spacing w:after="0"/>
        <w:ind w:left="0"/>
        <w:jc w:val="both"/>
      </w:pPr>
      <w:r>
        <w:rPr>
          <w:rFonts w:ascii="Times New Roman"/>
          <w:b w:val="false"/>
          <w:i w:val="false"/>
          <w:color w:val="000000"/>
          <w:sz w:val="28"/>
        </w:rPr>
        <w:t>
      "15-1) плата за пользование лицензиями за занятие отдельными видами предпринимательской деятельности;";</w:t>
      </w:r>
    </w:p>
    <w:p>
      <w:pPr>
        <w:spacing w:after="0"/>
        <w:ind w:left="0"/>
        <w:jc w:val="both"/>
      </w:pPr>
      <w:r>
        <w:rPr>
          <w:rFonts w:ascii="Times New Roman"/>
          <w:b w:val="false"/>
          <w:i w:val="false"/>
          <w:color w:val="000000"/>
          <w:sz w:val="28"/>
        </w:rPr>
        <w:t>
      подпункт 23) изложить в следующей редакции:</w:t>
      </w:r>
    </w:p>
    <w:p>
      <w:pPr>
        <w:spacing w:after="0"/>
        <w:ind w:left="0"/>
        <w:jc w:val="both"/>
      </w:pPr>
      <w:r>
        <w:rPr>
          <w:rFonts w:ascii="Times New Roman"/>
          <w:b w:val="false"/>
          <w:i w:val="false"/>
          <w:color w:val="000000"/>
          <w:sz w:val="28"/>
        </w:rPr>
        <w:t>
      "23) плата за размещение наружной (визуальной) рекламы на открытом пространстве за пределами помещений в городе республиканского значения, столице;";</w:t>
      </w:r>
    </w:p>
    <w:p>
      <w:pPr>
        <w:spacing w:after="0"/>
        <w:ind w:left="0"/>
        <w:jc w:val="both"/>
      </w:pPr>
      <w:r>
        <w:rPr>
          <w:rFonts w:ascii="Times New Roman"/>
          <w:b w:val="false"/>
          <w:i w:val="false"/>
          <w:color w:val="000000"/>
          <w:sz w:val="28"/>
        </w:rPr>
        <w:t>
      дополнить подпунктом 24) следующего содержания:</w:t>
      </w:r>
    </w:p>
    <w:p>
      <w:pPr>
        <w:spacing w:after="0"/>
        <w:ind w:left="0"/>
        <w:jc w:val="both"/>
      </w:pPr>
      <w:r>
        <w:rPr>
          <w:rFonts w:ascii="Times New Roman"/>
          <w:b w:val="false"/>
          <w:i w:val="false"/>
          <w:color w:val="000000"/>
          <w:sz w:val="28"/>
        </w:rPr>
        <w:t>
      "24) сбор за выдачу и (или) продление разрешения работодателям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4) в пункте 1 статьи 52:</w:t>
      </w:r>
    </w:p>
    <w:p>
      <w:pPr>
        <w:spacing w:after="0"/>
        <w:ind w:left="0"/>
        <w:jc w:val="both"/>
      </w:pPr>
      <w:r>
        <w:rPr>
          <w:rFonts w:ascii="Times New Roman"/>
          <w:b w:val="false"/>
          <w:i w:val="false"/>
          <w:color w:val="000000"/>
          <w:sz w:val="28"/>
        </w:rPr>
        <w:t>
      подпункты 10) и 13) исключить;</w:t>
      </w:r>
    </w:p>
    <w:p>
      <w:pPr>
        <w:spacing w:after="0"/>
        <w:ind w:left="0"/>
        <w:jc w:val="both"/>
      </w:pPr>
      <w:r>
        <w:rPr>
          <w:rFonts w:ascii="Times New Roman"/>
          <w:b w:val="false"/>
          <w:i w:val="false"/>
          <w:color w:val="000000"/>
          <w:sz w:val="28"/>
        </w:rPr>
        <w:t>
      дополнить подпунктом 11-1) следующего содержания:</w:t>
      </w:r>
    </w:p>
    <w:p>
      <w:pPr>
        <w:spacing w:after="0"/>
        <w:ind w:left="0"/>
        <w:jc w:val="both"/>
      </w:pPr>
      <w:r>
        <w:rPr>
          <w:rFonts w:ascii="Times New Roman"/>
          <w:b w:val="false"/>
          <w:i w:val="false"/>
          <w:color w:val="000000"/>
          <w:sz w:val="28"/>
        </w:rPr>
        <w:t>
      "11-1) плата за пользование лицензиями за занятие отдельными видами деятельности;";</w:t>
      </w:r>
    </w:p>
    <w:p>
      <w:pPr>
        <w:spacing w:after="0"/>
        <w:ind w:left="0"/>
        <w:jc w:val="both"/>
      </w:pPr>
      <w:r>
        <w:rPr>
          <w:rFonts w:ascii="Times New Roman"/>
          <w:b w:val="false"/>
          <w:i w:val="false"/>
          <w:color w:val="000000"/>
          <w:sz w:val="28"/>
        </w:rPr>
        <w:t>
      5) пункт 1 статьи 52-1 изложить в следующей редакции:</w:t>
      </w:r>
    </w:p>
    <w:p>
      <w:pPr>
        <w:spacing w:after="0"/>
        <w:ind w:left="0"/>
        <w:jc w:val="both"/>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p>
      <w:pPr>
        <w:spacing w:after="0"/>
        <w:ind w:left="0"/>
        <w:jc w:val="both"/>
      </w:pPr>
      <w:r>
        <w:rPr>
          <w:rFonts w:ascii="Times New Roman"/>
          <w:b w:val="false"/>
          <w:i w:val="false"/>
          <w:color w:val="000000"/>
          <w:sz w:val="28"/>
        </w:rPr>
        <w:t xml:space="preserve">
      1) индивидуальный подоходный налог по не облагаемым у источника выплаты доходам физических лиц, у которых на территории города районного значения, села, поселка расположено заявленное при постановке на регистрационный учет в налоговых органах: </w:t>
      </w:r>
    </w:p>
    <w:p>
      <w:pPr>
        <w:spacing w:after="0"/>
        <w:ind w:left="0"/>
        <w:jc w:val="both"/>
      </w:pPr>
      <w:r>
        <w:rPr>
          <w:rFonts w:ascii="Times New Roman"/>
          <w:b w:val="false"/>
          <w:i w:val="false"/>
          <w:color w:val="000000"/>
          <w:sz w:val="28"/>
        </w:rPr>
        <w:t xml:space="preserve">
      местонахождение – для индивидуального предпринимателя, частного нотариуса, частного судебного исполнителя, адвоката, профессионального медиатора; </w:t>
      </w:r>
    </w:p>
    <w:p>
      <w:pPr>
        <w:spacing w:after="0"/>
        <w:ind w:left="0"/>
        <w:jc w:val="both"/>
      </w:pPr>
      <w:r>
        <w:rPr>
          <w:rFonts w:ascii="Times New Roman"/>
          <w:b w:val="false"/>
          <w:i w:val="false"/>
          <w:color w:val="000000"/>
          <w:sz w:val="28"/>
        </w:rPr>
        <w:t>
      местожительства – для остальных физических лиц;</w:t>
      </w:r>
    </w:p>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на земельные участки физических лиц, юридических лиц и индивидуальных предпринимателей, находящиеся на территории города районного значения, села, поселка;</w:t>
      </w:r>
    </w:p>
    <w:p>
      <w:pPr>
        <w:spacing w:after="0"/>
        <w:ind w:left="0"/>
        <w:jc w:val="both"/>
      </w:pPr>
      <w:r>
        <w:rPr>
          <w:rFonts w:ascii="Times New Roman"/>
          <w:b w:val="false"/>
          <w:i w:val="false"/>
          <w:color w:val="000000"/>
          <w:sz w:val="28"/>
        </w:rPr>
        <w:t>
      4) налог на транспортные средства, за исключением налога на транспортные средства:</w:t>
      </w:r>
    </w:p>
    <w:p>
      <w:pPr>
        <w:spacing w:after="0"/>
        <w:ind w:left="0"/>
        <w:jc w:val="both"/>
      </w:pPr>
      <w:r>
        <w:rPr>
          <w:rFonts w:ascii="Times New Roman"/>
          <w:b w:val="false"/>
          <w:i w:val="false"/>
          <w:color w:val="000000"/>
          <w:sz w:val="28"/>
        </w:rPr>
        <w:t>
       с физических лиц, местожительство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местонахождение которых, указываемое в их учредительных документах,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5)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3. В Кодекс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cт. 116; № 23, ст. 118; № 24, ст. 124, 126, 131; 2017 г., № 1-2, ст. 3; № 9, ст. 17, 18, 21, 22; Закон Республики Казахстан от 15 июня 2017 года "О внесении изменений и дополнений в некоторые законодательные акты Республики Казахстан по вопросам растительного и животного мира", опубликованный в газетах "Егемен Қазақстан" и "Казахстанская правда" 19 июня 2017 г.; Закон Республики Казахстан от 11 июля 2017 года "О внесении изменений и дополнений в некоторые законодательные акты Республики Казахстан по вопросам электроэнергетики", опубликованный в газетах "Егемен Қазақстан" и "Казахстанская правда" 13 июля 2017 г.):</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заголовки статей 273 и 285-1 изложить в следующей редакции:</w:t>
      </w:r>
    </w:p>
    <w:p>
      <w:pPr>
        <w:spacing w:after="0"/>
        <w:ind w:left="0"/>
        <w:jc w:val="both"/>
      </w:pPr>
      <w:r>
        <w:rPr>
          <w:rFonts w:ascii="Times New Roman"/>
          <w:b w:val="false"/>
          <w:i w:val="false"/>
          <w:color w:val="000000"/>
          <w:sz w:val="28"/>
        </w:rPr>
        <w:t>
      "Статья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000000"/>
          <w:sz w:val="28"/>
        </w:rPr>
        <w:t>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2) в статье 169:</w:t>
      </w:r>
    </w:p>
    <w:p>
      <w:pPr>
        <w:spacing w:after="0"/>
        <w:ind w:left="0"/>
        <w:jc w:val="both"/>
      </w:pPr>
      <w:r>
        <w:rPr>
          <w:rFonts w:ascii="Times New Roman"/>
          <w:b w:val="false"/>
          <w:i w:val="false"/>
          <w:color w:val="000000"/>
          <w:sz w:val="28"/>
        </w:rPr>
        <w:t>
      часть девятую исключить;</w:t>
      </w:r>
    </w:p>
    <w:p>
      <w:pPr>
        <w:spacing w:after="0"/>
        <w:ind w:left="0"/>
        <w:jc w:val="both"/>
      </w:pPr>
      <w:r>
        <w:rPr>
          <w:rFonts w:ascii="Times New Roman"/>
          <w:b w:val="false"/>
          <w:i w:val="false"/>
          <w:color w:val="000000"/>
          <w:sz w:val="28"/>
        </w:rPr>
        <w:t>
      часть тринадцатую изложить в следующей редакции:</w:t>
      </w:r>
    </w:p>
    <w:p>
      <w:pPr>
        <w:spacing w:after="0"/>
        <w:ind w:left="0"/>
        <w:jc w:val="both"/>
      </w:pPr>
      <w:r>
        <w:rPr>
          <w:rFonts w:ascii="Times New Roman"/>
          <w:b w:val="false"/>
          <w:i w:val="false"/>
          <w:color w:val="000000"/>
          <w:sz w:val="28"/>
        </w:rPr>
        <w:t xml:space="preserve">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субъектов малого предпринимательства в размере двухсот, на субъектов среднего предпринимательства в размере четырехсот, на субъектов крупного предпринимательства в размере тысячи трехсот месячных расчетных показателей с конфискацией биотоплива в соответствующем объеме."; </w:t>
      </w:r>
    </w:p>
    <w:p>
      <w:pPr>
        <w:spacing w:after="0"/>
        <w:ind w:left="0"/>
        <w:jc w:val="both"/>
      </w:pPr>
      <w:r>
        <w:rPr>
          <w:rFonts w:ascii="Times New Roman"/>
          <w:b w:val="false"/>
          <w:i w:val="false"/>
          <w:color w:val="000000"/>
          <w:sz w:val="28"/>
        </w:rPr>
        <w:t>
      3) части пятую и шестую статьи 246 изложить в следующей редакции:</w:t>
      </w:r>
    </w:p>
    <w:p>
      <w:pPr>
        <w:spacing w:after="0"/>
        <w:ind w:left="0"/>
        <w:jc w:val="both"/>
      </w:pPr>
      <w:r>
        <w:rPr>
          <w:rFonts w:ascii="Times New Roman"/>
          <w:b w:val="false"/>
          <w:i w:val="false"/>
          <w:color w:val="000000"/>
          <w:sz w:val="28"/>
        </w:rPr>
        <w:t>
      "5. Составление аудиторской организацией недостоверного аудиторского заключения по налогам -</w:t>
      </w:r>
    </w:p>
    <w:p>
      <w:pPr>
        <w:spacing w:after="0"/>
        <w:ind w:left="0"/>
        <w:jc w:val="both"/>
      </w:pPr>
      <w:r>
        <w:rPr>
          <w:rFonts w:ascii="Times New Roman"/>
          <w:b w:val="false"/>
          <w:i w:val="false"/>
          <w:color w:val="000000"/>
          <w:sz w:val="28"/>
        </w:rPr>
        <w:t xml:space="preserve">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 </w:t>
      </w:r>
    </w:p>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pPr>
        <w:spacing w:after="0"/>
        <w:ind w:left="0"/>
        <w:jc w:val="both"/>
      </w:pPr>
      <w:r>
        <w:rPr>
          <w:rFonts w:ascii="Times New Roman"/>
          <w:b w:val="false"/>
          <w:i w:val="false"/>
          <w:color w:val="000000"/>
          <w:sz w:val="28"/>
        </w:rPr>
        <w:t>
      4) статью 266 изложить в следующей редакции:</w:t>
      </w:r>
    </w:p>
    <w:p>
      <w:pPr>
        <w:spacing w:after="0"/>
        <w:ind w:left="0"/>
        <w:jc w:val="both"/>
      </w:pPr>
      <w:r>
        <w:rPr>
          <w:rFonts w:ascii="Times New Roman"/>
          <w:b w:val="false"/>
          <w:i w:val="false"/>
          <w:color w:val="000000"/>
          <w:sz w:val="28"/>
        </w:rPr>
        <w:t>
      "Статья 266. Нарушение ограничений, установленных законодательными актами Республики Казахстан, по проведению платежей</w:t>
      </w:r>
    </w:p>
    <w:p>
      <w:pPr>
        <w:spacing w:after="0"/>
        <w:ind w:left="0"/>
        <w:jc w:val="both"/>
      </w:pPr>
      <w:r>
        <w:rPr>
          <w:rFonts w:ascii="Times New Roman"/>
          <w:b w:val="false"/>
          <w:i w:val="false"/>
          <w:color w:val="000000"/>
          <w:sz w:val="28"/>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pPr>
        <w:spacing w:after="0"/>
        <w:ind w:left="0"/>
        <w:jc w:val="both"/>
      </w:pPr>
      <w:r>
        <w:rPr>
          <w:rFonts w:ascii="Times New Roman"/>
          <w:b w:val="false"/>
          <w:i w:val="false"/>
          <w:color w:val="000000"/>
          <w:sz w:val="28"/>
        </w:rPr>
        <w:t>
      влечет штраф на лиц, осуществлявших платеж, в размере пяти процентов от суммы платежа.";</w:t>
      </w:r>
    </w:p>
    <w:p>
      <w:pPr>
        <w:spacing w:after="0"/>
        <w:ind w:left="0"/>
        <w:jc w:val="both"/>
      </w:pPr>
      <w:r>
        <w:rPr>
          <w:rFonts w:ascii="Times New Roman"/>
          <w:b w:val="false"/>
          <w:i w:val="false"/>
          <w:color w:val="000000"/>
          <w:sz w:val="28"/>
        </w:rPr>
        <w:t>
      5) в статье 272:</w:t>
      </w:r>
    </w:p>
    <w:p>
      <w:pPr>
        <w:spacing w:after="0"/>
        <w:ind w:left="0"/>
        <w:jc w:val="both"/>
      </w:pPr>
      <w:r>
        <w:rPr>
          <w:rFonts w:ascii="Times New Roman"/>
          <w:b w:val="false"/>
          <w:i w:val="false"/>
          <w:color w:val="000000"/>
          <w:sz w:val="28"/>
        </w:rPr>
        <w:t>
      части третью и пятую изложить в следующей редакции:</w:t>
      </w:r>
    </w:p>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законодательными актами Республики Казахстан, налоговых регистров,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влечет штраф на налогоплательщиков, подлежащих налоговому мониторингу, в размере пятисот пятидесяти месячных расчетных показателей."; </w:t>
      </w:r>
    </w:p>
    <w:p>
      <w:pPr>
        <w:spacing w:after="0"/>
        <w:ind w:left="0"/>
        <w:jc w:val="both"/>
      </w:pPr>
      <w:r>
        <w:rPr>
          <w:rFonts w:ascii="Times New Roman"/>
          <w:b w:val="false"/>
          <w:i w:val="false"/>
          <w:color w:val="000000"/>
          <w:sz w:val="28"/>
        </w:rPr>
        <w:t xml:space="preserve">
       "5. Непредставление налогоплательщиком в орган государственных доходов документов, необходимых для определения суммы прибыли или части прибыли, контролируемой иностранной компаний, подлежащей налогообложению в соответствии с Налоговым кодексом Республики Казахстан, – </w:t>
      </w:r>
    </w:p>
    <w:p>
      <w:pPr>
        <w:spacing w:after="0"/>
        <w:ind w:left="0"/>
        <w:jc w:val="both"/>
      </w:pPr>
      <w:r>
        <w:rPr>
          <w:rFonts w:ascii="Times New Roman"/>
          <w:b w:val="false"/>
          <w:i w:val="false"/>
          <w:color w:val="000000"/>
          <w:sz w:val="28"/>
        </w:rPr>
        <w:t>
      влечет штраф на физических лиц в размере ста, на субъектов малого предпринимательства в размере ста пятидесяти, на субъектов среднего предпринимательства в размере двухсот, на субъектов крупного предпринимательства в размере пятисот месячных расчетных показателей.";</w:t>
      </w:r>
    </w:p>
    <w:p>
      <w:pPr>
        <w:spacing w:after="0"/>
        <w:ind w:left="0"/>
        <w:jc w:val="both"/>
      </w:pPr>
      <w:r>
        <w:rPr>
          <w:rFonts w:ascii="Times New Roman"/>
          <w:b w:val="false"/>
          <w:i w:val="false"/>
          <w:color w:val="000000"/>
          <w:sz w:val="28"/>
        </w:rPr>
        <w:t>
      6) в статье 273:</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000000"/>
          <w:sz w:val="28"/>
        </w:rPr>
        <w:t xml:space="preserve">
      дополнить частями четвертой и пятой следующего содержания: </w:t>
      </w:r>
    </w:p>
    <w:p>
      <w:pPr>
        <w:spacing w:after="0"/>
        <w:ind w:left="0"/>
        <w:jc w:val="both"/>
      </w:pPr>
      <w:r>
        <w:rPr>
          <w:rFonts w:ascii="Times New Roman"/>
          <w:b w:val="false"/>
          <w:i w:val="false"/>
          <w:color w:val="000000"/>
          <w:sz w:val="28"/>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 </w:t>
      </w:r>
    </w:p>
    <w:p>
      <w:pPr>
        <w:spacing w:after="0"/>
        <w:ind w:left="0"/>
        <w:jc w:val="both"/>
      </w:pPr>
      <w:r>
        <w:rPr>
          <w:rFonts w:ascii="Times New Roman"/>
          <w:b w:val="false"/>
          <w:i w:val="false"/>
          <w:color w:val="000000"/>
          <w:sz w:val="28"/>
        </w:rPr>
        <w:t>
      влекут штраф на субъектов среднего предпринимательства в размере двухсот пятидесяти, на субъектов крупного предпринимательства в размере пятисот месячных расчетных показателей.</w:t>
      </w:r>
    </w:p>
    <w:p>
      <w:pPr>
        <w:spacing w:after="0"/>
        <w:ind w:left="0"/>
        <w:jc w:val="both"/>
      </w:pPr>
      <w:r>
        <w:rPr>
          <w:rFonts w:ascii="Times New Roman"/>
          <w:b w:val="false"/>
          <w:i w:val="false"/>
          <w:color w:val="000000"/>
          <w:sz w:val="28"/>
        </w:rPr>
        <w:t>
      5. Действия (бездействие), предусмотренные частью четвертой настоящей статьи, совершенные повторно в течение двенадцатимесячного периода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субъектов среднего предпринимательства в размере пятисот, на субъектов крупного предпринимательства в размере тысячи месячных расчетных показателей.";</w:t>
      </w:r>
    </w:p>
    <w:p>
      <w:pPr>
        <w:spacing w:after="0"/>
        <w:ind w:left="0"/>
        <w:jc w:val="both"/>
      </w:pPr>
      <w:r>
        <w:rPr>
          <w:rFonts w:ascii="Times New Roman"/>
          <w:b w:val="false"/>
          <w:i w:val="false"/>
          <w:color w:val="000000"/>
          <w:sz w:val="28"/>
        </w:rPr>
        <w:t>
      7) в статье 278:</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процентов от суммы превышения фактического налога.";</w:t>
      </w:r>
    </w:p>
    <w:p>
      <w:pPr>
        <w:spacing w:after="0"/>
        <w:ind w:left="0"/>
        <w:jc w:val="both"/>
      </w:pPr>
      <w:r>
        <w:rPr>
          <w:rFonts w:ascii="Times New Roman"/>
          <w:b w:val="false"/>
          <w:i w:val="false"/>
          <w:color w:val="000000"/>
          <w:sz w:val="28"/>
        </w:rPr>
        <w:t>
      пункт 4 примечания изложить в следующей редакции:</w:t>
      </w:r>
    </w:p>
    <w:p>
      <w:pPr>
        <w:spacing w:after="0"/>
        <w:ind w:left="0"/>
        <w:jc w:val="both"/>
      </w:pPr>
      <w:r>
        <w:rPr>
          <w:rFonts w:ascii="Times New Roman"/>
          <w:b w:val="false"/>
          <w:i w:val="false"/>
          <w:color w:val="000000"/>
          <w:sz w:val="28"/>
        </w:rPr>
        <w:t>
      "4. Для целей части третьей настоящей статьи при определении превышения не учитываются:</w:t>
      </w:r>
    </w:p>
    <w:p>
      <w:pPr>
        <w:spacing w:after="0"/>
        <w:ind w:left="0"/>
        <w:jc w:val="both"/>
      </w:pPr>
      <w:r>
        <w:rPr>
          <w:rFonts w:ascii="Times New Roman"/>
          <w:b w:val="false"/>
          <w:i w:val="false"/>
          <w:color w:val="000000"/>
          <w:sz w:val="28"/>
        </w:rPr>
        <w:t xml:space="preserve">
      превышение, образовавшееся в связи с произведенной корректировкой налога на добычу полезных ископаемых в соответствии с пунктом 3 статьи 742 и (или) подпунктом 1) пункта 3 статьи 745 Налогового кодекса Республики Казахстан, </w:t>
      </w:r>
    </w:p>
    <w:p>
      <w:pPr>
        <w:spacing w:after="0"/>
        <w:ind w:left="0"/>
        <w:jc w:val="both"/>
      </w:pPr>
      <w:r>
        <w:rPr>
          <w:rFonts w:ascii="Times New Roman"/>
          <w:b w:val="false"/>
          <w:i w:val="false"/>
          <w:color w:val="000000"/>
          <w:sz w:val="28"/>
        </w:rPr>
        <w:t>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Налогового кодекса Республики Казахстан.";</w:t>
      </w:r>
    </w:p>
    <w:p>
      <w:pPr>
        <w:spacing w:after="0"/>
        <w:ind w:left="0"/>
        <w:jc w:val="both"/>
      </w:pPr>
      <w:r>
        <w:rPr>
          <w:rFonts w:ascii="Times New Roman"/>
          <w:b w:val="false"/>
          <w:i w:val="false"/>
          <w:color w:val="000000"/>
          <w:sz w:val="28"/>
        </w:rPr>
        <w:t>
      8) в статье 281:</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Нарушение правил декларирования отдельных видов нефтепродуктов и подакцизных товаров, за исключением биотоплива, этилового спирта и алкогольной продукции, а равно непредставление либо несвоевременное представление деклараций по производству и обороту отдельных видов нефтепродуктов и подакцизных товаров, за исключением биотоплива, этилового спирта и алкогольной продукции,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в размере сорока пяти, на субъектов среднего предпринимательства в размере семидесяти, на субъектов крупного предпринимательства в размере ста месячных расчетных показателей.";</w:t>
      </w:r>
    </w:p>
    <w:p>
      <w:pPr>
        <w:spacing w:after="0"/>
        <w:ind w:left="0"/>
        <w:jc w:val="both"/>
      </w:pPr>
      <w:r>
        <w:rPr>
          <w:rFonts w:ascii="Times New Roman"/>
          <w:b w:val="false"/>
          <w:i w:val="false"/>
          <w:color w:val="000000"/>
          <w:sz w:val="28"/>
        </w:rPr>
        <w:t>
      подпункт 2) части пятой исключить;</w:t>
      </w:r>
    </w:p>
    <w:p>
      <w:pPr>
        <w:spacing w:after="0"/>
        <w:ind w:left="0"/>
        <w:jc w:val="both"/>
      </w:pPr>
      <w:r>
        <w:rPr>
          <w:rFonts w:ascii="Times New Roman"/>
          <w:b w:val="false"/>
          <w:i w:val="false"/>
          <w:color w:val="000000"/>
          <w:sz w:val="28"/>
        </w:rPr>
        <w:t>
      9) в статье 282:</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Нарушение правил представления деклараций по производству и обороту этилового спирта и алкогольной продукции, а равно непредставление деклараций по производству и обороту этилового спирта и алкогольной продукции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в размере тридцати пяти, на субъектов среднего предпринимательства в размере семидесяти, на субъектов крупного предпринимательства в размере ста месячных расчетных показателей.";</w:t>
      </w:r>
    </w:p>
    <w:p>
      <w:pPr>
        <w:spacing w:after="0"/>
        <w:ind w:left="0"/>
        <w:jc w:val="both"/>
      </w:pPr>
      <w:r>
        <w:rPr>
          <w:rFonts w:ascii="Times New Roman"/>
          <w:b w:val="false"/>
          <w:i w:val="false"/>
          <w:color w:val="000000"/>
          <w:sz w:val="28"/>
        </w:rPr>
        <w:t>
      в части третьей подпункт 7) исключить;</w:t>
      </w:r>
    </w:p>
    <w:p>
      <w:pPr>
        <w:spacing w:after="0"/>
        <w:ind w:left="0"/>
        <w:jc w:val="both"/>
      </w:pPr>
      <w:r>
        <w:rPr>
          <w:rFonts w:ascii="Times New Roman"/>
          <w:b w:val="false"/>
          <w:i w:val="false"/>
          <w:color w:val="000000"/>
          <w:sz w:val="28"/>
        </w:rPr>
        <w:t>
      части восьмую и девятую исключить;</w:t>
      </w:r>
    </w:p>
    <w:p>
      <w:pPr>
        <w:spacing w:after="0"/>
        <w:ind w:left="0"/>
        <w:jc w:val="both"/>
      </w:pPr>
      <w:r>
        <w:rPr>
          <w:rFonts w:ascii="Times New Roman"/>
          <w:b w:val="false"/>
          <w:i w:val="false"/>
          <w:color w:val="000000"/>
          <w:sz w:val="28"/>
        </w:rPr>
        <w:t>
      10) в статье 285:</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подпункт 7) изложить в следующей редакции:</w:t>
      </w:r>
    </w:p>
    <w:p>
      <w:pPr>
        <w:spacing w:after="0"/>
        <w:ind w:left="0"/>
        <w:jc w:val="both"/>
      </w:pPr>
      <w:r>
        <w:rPr>
          <w:rFonts w:ascii="Times New Roman"/>
          <w:b w:val="false"/>
          <w:i w:val="false"/>
          <w:color w:val="000000"/>
          <w:sz w:val="28"/>
        </w:rPr>
        <w:t>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w:t>
      </w:r>
    </w:p>
    <w:p>
      <w:pPr>
        <w:spacing w:after="0"/>
        <w:ind w:left="0"/>
        <w:jc w:val="both"/>
      </w:pPr>
      <w:r>
        <w:rPr>
          <w:rFonts w:ascii="Times New Roman"/>
          <w:b w:val="false"/>
          <w:i w:val="false"/>
          <w:color w:val="000000"/>
          <w:sz w:val="28"/>
        </w:rPr>
        <w:t>
      дополнить подпунктом 8) следующего содержания:</w:t>
      </w:r>
    </w:p>
    <w:p>
      <w:pPr>
        <w:spacing w:after="0"/>
        <w:ind w:left="0"/>
        <w:jc w:val="both"/>
      </w:pPr>
      <w:r>
        <w:rPr>
          <w:rFonts w:ascii="Times New Roman"/>
          <w:b w:val="false"/>
          <w:i w:val="false"/>
          <w:color w:val="000000"/>
          <w:sz w:val="28"/>
        </w:rPr>
        <w:t>
      "8) неуведомление уполномоченного органа о получении распоряжения налогового органа о приостановлении расходных операций по банковским счетам налогоплательщика (налогового агента) и (или) инкассового распоряжения, а также документов, отменяющих или отзывающих вышеуказанные распоряжения, направленных налоговым органом в электронной форме, не позднее одного рабочего дня, следующего за днем их получения, в соответствии с форматами, установленными уполномоченным органом совместно с Национальным Банком Республики Казахстан, -</w:t>
      </w:r>
    </w:p>
    <w:p>
      <w:pPr>
        <w:spacing w:after="0"/>
        <w:ind w:left="0"/>
        <w:jc w:val="both"/>
      </w:pPr>
      <w:r>
        <w:rPr>
          <w:rFonts w:ascii="Times New Roman"/>
          <w:b w:val="false"/>
          <w:i w:val="false"/>
          <w:color w:val="000000"/>
          <w:sz w:val="28"/>
        </w:rPr>
        <w:t>
      влечет штраф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часть третью дополнить подпунктом 4-1) следующего содержания:</w:t>
      </w:r>
    </w:p>
    <w:p>
      <w:pPr>
        <w:spacing w:after="0"/>
        <w:ind w:left="0"/>
        <w:jc w:val="both"/>
      </w:pPr>
      <w:r>
        <w:rPr>
          <w:rFonts w:ascii="Times New Roman"/>
          <w:b w:val="false"/>
          <w:i w:val="false"/>
          <w:color w:val="000000"/>
          <w:sz w:val="28"/>
        </w:rPr>
        <w:t>
      "4-1) непредставления органам государственных доходов по налогоплательщикам, осуществляющим коллекторскую деятельность, сведений по договорам уступки права требования не позднее 25-го числа месяца, следующего за кварталом;";</w:t>
      </w:r>
    </w:p>
    <w:p>
      <w:pPr>
        <w:spacing w:after="0"/>
        <w:ind w:left="0"/>
        <w:jc w:val="both"/>
      </w:pPr>
      <w:r>
        <w:rPr>
          <w:rFonts w:ascii="Times New Roman"/>
          <w:b w:val="false"/>
          <w:i w:val="false"/>
          <w:color w:val="000000"/>
          <w:sz w:val="28"/>
        </w:rPr>
        <w:t>
      11) в статье 285-1: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285-1. Неисполнение кастодианами, единым регистратором,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дополнить частью четвертой следующего содержания:</w:t>
      </w:r>
    </w:p>
    <w:p>
      <w:pPr>
        <w:spacing w:after="0"/>
        <w:ind w:left="0"/>
        <w:jc w:val="both"/>
      </w:pPr>
      <w:r>
        <w:rPr>
          <w:rFonts w:ascii="Times New Roman"/>
          <w:b w:val="false"/>
          <w:i w:val="false"/>
          <w:color w:val="000000"/>
          <w:sz w:val="28"/>
        </w:rPr>
        <w:t>
      "4. Непредставление, несвоевременное, недостоверное или неполное представление коллекторскими агентствами сведений по договорам уступки права требования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xml:space="preserve">
      12) в части первой статьи 684 цифры и слова "282 (частями третьей, четвертой, шестой, седьмой, девятой, одиннадцатой и тринадцатой), 283," заменить цифрами и словами "282 (частями третьей, четвертой, шестой, седьмой, одиннадцатой и тринадцатой), 283, 283-1 (частями пятой и шестой),"; </w:t>
      </w:r>
    </w:p>
    <w:p>
      <w:pPr>
        <w:spacing w:after="0"/>
        <w:ind w:left="0"/>
        <w:jc w:val="both"/>
      </w:pPr>
      <w:r>
        <w:rPr>
          <w:rFonts w:ascii="Times New Roman"/>
          <w:b w:val="false"/>
          <w:i w:val="false"/>
          <w:color w:val="000000"/>
          <w:sz w:val="28"/>
        </w:rPr>
        <w:t xml:space="preserve">
      13) в части первой статьи 720 цифры и слова "282 (частями первой, второй, пятой, восьмой, десятой и двенадцатой)," заменить цифрами и словами "282 (частями первой, второй, пятой, десятой и двенадцатой), 283-1 (частями первой, второй, третьей и четвертой),". </w:t>
      </w:r>
    </w:p>
    <w:p>
      <w:pPr>
        <w:spacing w:after="0"/>
        <w:ind w:left="0"/>
        <w:jc w:val="both"/>
      </w:pPr>
      <w:r>
        <w:rPr>
          <w:rFonts w:ascii="Times New Roman"/>
          <w:b w:val="false"/>
          <w:i w:val="false"/>
          <w:color w:val="000000"/>
          <w:sz w:val="28"/>
        </w:rPr>
        <w:t>
      4. В Предпринимательский кодекс Республики Казахстан от 29 октября 2015 года (Ведомости Парламента Республики Казахстан, 2015 г., № 20-II, 20-III, cт. 112; 2016 г., № 1, ст. 4; № 6, ст. 45; № 7-II, ст. 55; № 8-I, ст. 62, 65; № 8-II, ст. 72; № 12, ст. 87; № 23, ст. 118; № 24, ст. 124, 126; 2017 г., № 9, ст. 21; Закон Республики Казахстан от 3 июля 2017 года "О внесении изменений и дополнений в некоторые законодательные акты Республики Казахстан по вопросам совершенствования правоохранительной системы", опубликованный в газетах "Егемен Қазақстан" и "Казахстанская правда" 4 июля 2017 г.):</w:t>
      </w:r>
    </w:p>
    <w:p>
      <w:pPr>
        <w:spacing w:after="0"/>
        <w:ind w:left="0"/>
        <w:jc w:val="both"/>
      </w:pPr>
      <w:r>
        <w:rPr>
          <w:rFonts w:ascii="Times New Roman"/>
          <w:b w:val="false"/>
          <w:i w:val="false"/>
          <w:color w:val="000000"/>
          <w:sz w:val="28"/>
        </w:rPr>
        <w:t>
      1) в оглавлении заголовок статьи 124 изложить в следующей редакции:</w:t>
      </w:r>
    </w:p>
    <w:p>
      <w:pPr>
        <w:spacing w:after="0"/>
        <w:ind w:left="0"/>
        <w:jc w:val="both"/>
      </w:pPr>
      <w:r>
        <w:rPr>
          <w:rFonts w:ascii="Times New Roman"/>
          <w:b w:val="false"/>
          <w:i w:val="false"/>
          <w:color w:val="000000"/>
          <w:sz w:val="28"/>
        </w:rPr>
        <w:t>
      "Статья 124. Установление минимальных розничных цен на сигареты с фильтром, без фильтра и папиросы";</w:t>
      </w:r>
    </w:p>
    <w:p>
      <w:pPr>
        <w:spacing w:after="0"/>
        <w:ind w:left="0"/>
        <w:jc w:val="both"/>
      </w:pPr>
      <w:r>
        <w:rPr>
          <w:rFonts w:ascii="Times New Roman"/>
          <w:b w:val="false"/>
          <w:i w:val="false"/>
          <w:color w:val="000000"/>
          <w:sz w:val="28"/>
        </w:rPr>
        <w:t>
      2) статью 35 изложить в следующей редакции:</w:t>
      </w:r>
    </w:p>
    <w:p>
      <w:pPr>
        <w:spacing w:after="0"/>
        <w:ind w:left="0"/>
        <w:jc w:val="both"/>
      </w:pPr>
      <w:r>
        <w:rPr>
          <w:rFonts w:ascii="Times New Roman"/>
          <w:b w:val="false"/>
          <w:i w:val="false"/>
          <w:color w:val="000000"/>
          <w:sz w:val="28"/>
        </w:rPr>
        <w:t>
      "Статья 35. Государственная регистрация индивидуальных предпринимателей</w:t>
      </w:r>
    </w:p>
    <w:p>
      <w:pPr>
        <w:spacing w:after="0"/>
        <w:ind w:left="0"/>
        <w:jc w:val="both"/>
      </w:pPr>
      <w:r>
        <w:rPr>
          <w:rFonts w:ascii="Times New Roman"/>
          <w:b w:val="false"/>
          <w:i w:val="false"/>
          <w:color w:val="000000"/>
          <w:sz w:val="28"/>
        </w:rPr>
        <w:t>
      1. Государственная регистрация физических лиц, осуществляющих частное предпринимательство без образования юридического лица, заключается в постановке на учет в качестве индивидуального предпринимателя в органе государственных доходов по месту нахождения, заявленному при государственной регистрации в качестве индивидуального предпринимателя.</w:t>
      </w:r>
    </w:p>
    <w:p>
      <w:pPr>
        <w:spacing w:after="0"/>
        <w:ind w:left="0"/>
        <w:jc w:val="both"/>
      </w:pPr>
      <w:r>
        <w:rPr>
          <w:rFonts w:ascii="Times New Roman"/>
          <w:b w:val="false"/>
          <w:i w:val="false"/>
          <w:color w:val="000000"/>
          <w:sz w:val="28"/>
        </w:rPr>
        <w:t>
      2. Обязательной государственной регистрации в качестве индивидуального предпринимателя подлежат физические лица, которые отвечают одному из следующих условий:</w:t>
      </w:r>
    </w:p>
    <w:p>
      <w:pPr>
        <w:spacing w:after="0"/>
        <w:ind w:left="0"/>
        <w:jc w:val="both"/>
      </w:pPr>
      <w:r>
        <w:rPr>
          <w:rFonts w:ascii="Times New Roman"/>
          <w:b w:val="false"/>
          <w:i w:val="false"/>
          <w:color w:val="000000"/>
          <w:sz w:val="28"/>
        </w:rPr>
        <w:t>
      1) используют труд наемных работников на постоянной основе;</w:t>
      </w:r>
    </w:p>
    <w:p>
      <w:pPr>
        <w:spacing w:after="0"/>
        <w:ind w:left="0"/>
        <w:jc w:val="both"/>
      </w:pPr>
      <w:r>
        <w:rPr>
          <w:rFonts w:ascii="Times New Roman"/>
          <w:b w:val="false"/>
          <w:i w:val="false"/>
          <w:color w:val="000000"/>
          <w:sz w:val="28"/>
        </w:rPr>
        <w:t>
      2) имеют от частного предпринимательства годовой доход, исчисленный в соответствии с налоговым законодательством Республики Казахстан, в размере, превышающем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pPr>
        <w:spacing w:after="0"/>
        <w:ind w:left="0"/>
        <w:jc w:val="both"/>
      </w:pPr>
      <w:r>
        <w:rPr>
          <w:rFonts w:ascii="Times New Roman"/>
          <w:b w:val="false"/>
          <w:i w:val="false"/>
          <w:color w:val="000000"/>
          <w:sz w:val="28"/>
        </w:rPr>
        <w:t>
      Деятельность перечисленных индивидуальных предпринимателей без государственной регистрации запрещается, за исключением лиц, указанных в пункте 3 настоящей статьи, а также случаев,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3. Физическое лицо, не использующее труд работников на постоянной основе, вправе не регистрироваться в качестве индивидуального предпринимателя при получении следующих доходов,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1) доходов, подлежащих налогообложению у источника выплаты;</w:t>
      </w:r>
    </w:p>
    <w:p>
      <w:pPr>
        <w:spacing w:after="0"/>
        <w:ind w:left="0"/>
        <w:jc w:val="both"/>
      </w:pPr>
      <w:r>
        <w:rPr>
          <w:rFonts w:ascii="Times New Roman"/>
          <w:b w:val="false"/>
          <w:i w:val="false"/>
          <w:color w:val="000000"/>
          <w:sz w:val="28"/>
        </w:rPr>
        <w:t>
      2) имущественного дохода;</w:t>
      </w:r>
    </w:p>
    <w:p>
      <w:pPr>
        <w:spacing w:after="0"/>
        <w:ind w:left="0"/>
        <w:jc w:val="both"/>
      </w:pPr>
      <w:r>
        <w:rPr>
          <w:rFonts w:ascii="Times New Roman"/>
          <w:b w:val="false"/>
          <w:i w:val="false"/>
          <w:color w:val="000000"/>
          <w:sz w:val="28"/>
        </w:rPr>
        <w:t>
      3) доходов из источников за пределами Республики Казахстан;</w:t>
      </w:r>
    </w:p>
    <w:p>
      <w:pPr>
        <w:spacing w:after="0"/>
        <w:ind w:left="0"/>
        <w:jc w:val="both"/>
      </w:pPr>
      <w:r>
        <w:rPr>
          <w:rFonts w:ascii="Times New Roman"/>
          <w:b w:val="false"/>
          <w:i w:val="false"/>
          <w:color w:val="000000"/>
          <w:sz w:val="28"/>
        </w:rPr>
        <w:t>
      4) доходов домашних работников в соответствии с трудовым законодательством Республики Казахстан, получающих доходы от лиц, не являющихся налоговыми агентами;</w:t>
      </w:r>
    </w:p>
    <w:p>
      <w:pPr>
        <w:spacing w:after="0"/>
        <w:ind w:left="0"/>
        <w:jc w:val="both"/>
      </w:pPr>
      <w:r>
        <w:rPr>
          <w:rFonts w:ascii="Times New Roman"/>
          <w:b w:val="false"/>
          <w:i w:val="false"/>
          <w:color w:val="000000"/>
          <w:sz w:val="28"/>
        </w:rPr>
        <w:t>
      5) доходов граждан Республики Казахстан, получающих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pPr>
        <w:spacing w:after="0"/>
        <w:ind w:left="0"/>
        <w:jc w:val="both"/>
      </w:pPr>
      <w:r>
        <w:rPr>
          <w:rFonts w:ascii="Times New Roman"/>
          <w:b w:val="false"/>
          <w:i w:val="false"/>
          <w:color w:val="000000"/>
          <w:sz w:val="28"/>
        </w:rPr>
        <w:t>
      6) доходов граждан Республики Казахстан, получающих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7) доходов трудовых иммигрантов, являющихся домашними работниками-резидентами Республики Казахстан,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pPr>
        <w:spacing w:after="0"/>
        <w:ind w:left="0"/>
        <w:jc w:val="both"/>
      </w:pPr>
      <w:r>
        <w:rPr>
          <w:rFonts w:ascii="Times New Roman"/>
          <w:b w:val="false"/>
          <w:i w:val="false"/>
          <w:color w:val="000000"/>
          <w:sz w:val="28"/>
        </w:rPr>
        <w:t>
      8) доходов медиаторов, за исключением профессиональных медиаторов в соответствии с Законом Республики Казахстан "О медиации", от лиц, не являющихся налоговыми агентами;</w:t>
      </w:r>
    </w:p>
    <w:p>
      <w:pPr>
        <w:spacing w:after="0"/>
        <w:ind w:left="0"/>
        <w:jc w:val="both"/>
      </w:pPr>
      <w:r>
        <w:rPr>
          <w:rFonts w:ascii="Times New Roman"/>
          <w:b w:val="false"/>
          <w:i w:val="false"/>
          <w:color w:val="000000"/>
          <w:sz w:val="28"/>
        </w:rPr>
        <w:t>
      9) доходов от личного подсобного хозяйства, учтенного в книге похозяйственного учета в соответствии с законодательством Республики Казахстан, подлежащих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pPr>
        <w:spacing w:after="0"/>
        <w:ind w:left="0"/>
        <w:jc w:val="both"/>
      </w:pPr>
      <w:r>
        <w:rPr>
          <w:rFonts w:ascii="Times New Roman"/>
          <w:b w:val="false"/>
          <w:i w:val="false"/>
          <w:color w:val="000000"/>
          <w:sz w:val="28"/>
        </w:rPr>
        <w:t>
      В целях применения настоящего пункта налоговым агентом признается лицо, определенное налоговым законодательством Республики Казахстан.";</w:t>
      </w:r>
    </w:p>
    <w:p>
      <w:pPr>
        <w:spacing w:after="0"/>
        <w:ind w:left="0"/>
        <w:jc w:val="both"/>
      </w:pPr>
      <w:r>
        <w:rPr>
          <w:rFonts w:ascii="Times New Roman"/>
          <w:b w:val="false"/>
          <w:i w:val="false"/>
          <w:color w:val="000000"/>
          <w:sz w:val="28"/>
        </w:rPr>
        <w:t>
      3)      пункт 1 статьи 36 изложить в следующей редакции:</w:t>
      </w:r>
    </w:p>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информационную систему разрешений и уведомлений уведомление по форме, утвержденной уполномоченным органом в сфере разрешений и уведомлений.";</w:t>
      </w:r>
    </w:p>
    <w:p>
      <w:pPr>
        <w:spacing w:after="0"/>
        <w:ind w:left="0"/>
        <w:jc w:val="both"/>
      </w:pPr>
      <w:r>
        <w:rPr>
          <w:rFonts w:ascii="Times New Roman"/>
          <w:b w:val="false"/>
          <w:i w:val="false"/>
          <w:color w:val="000000"/>
          <w:sz w:val="28"/>
        </w:rPr>
        <w:t>
      4) пункт 2 статьи 38 дополнить подпунктом 7) следующего содержания:</w:t>
      </w:r>
    </w:p>
    <w:p>
      <w:pPr>
        <w:spacing w:after="0"/>
        <w:ind w:left="0"/>
        <w:jc w:val="both"/>
      </w:pPr>
      <w:r>
        <w:rPr>
          <w:rFonts w:ascii="Times New Roman"/>
          <w:b w:val="false"/>
          <w:i w:val="false"/>
          <w:color w:val="000000"/>
          <w:sz w:val="28"/>
        </w:rPr>
        <w:t>
      "7) установленных налоговым законодательством Республики Казахстан, предусматривающих прекращение деятельности в принудительном порядке.";</w:t>
      </w:r>
    </w:p>
    <w:p>
      <w:pPr>
        <w:spacing w:after="0"/>
        <w:ind w:left="0"/>
        <w:jc w:val="both"/>
      </w:pPr>
      <w:r>
        <w:rPr>
          <w:rFonts w:ascii="Times New Roman"/>
          <w:b w:val="false"/>
          <w:i w:val="false"/>
          <w:color w:val="000000"/>
          <w:sz w:val="28"/>
        </w:rPr>
        <w:t>
      5) пункт 2 статьи 44 исключить;</w:t>
      </w:r>
    </w:p>
    <w:p>
      <w:pPr>
        <w:spacing w:after="0"/>
        <w:ind w:left="0"/>
        <w:jc w:val="both"/>
      </w:pPr>
      <w:r>
        <w:rPr>
          <w:rFonts w:ascii="Times New Roman"/>
          <w:b w:val="false"/>
          <w:i w:val="false"/>
          <w:color w:val="000000"/>
          <w:sz w:val="28"/>
        </w:rPr>
        <w:t xml:space="preserve">
      6) подпункты 7) и 8) пункта 3 статьи 116 изложить в следующей редакции: </w:t>
      </w:r>
    </w:p>
    <w:p>
      <w:pPr>
        <w:spacing w:after="0"/>
        <w:ind w:left="0"/>
        <w:jc w:val="both"/>
      </w:pPr>
      <w:r>
        <w:rPr>
          <w:rFonts w:ascii="Times New Roman"/>
          <w:b w:val="false"/>
          <w:i w:val="false"/>
          <w:color w:val="000000"/>
          <w:sz w:val="28"/>
        </w:rPr>
        <w:t>
      "7) установление минимальных цен на водки и водки особые, крепкие ликероводочные изделия;</w:t>
      </w:r>
    </w:p>
    <w:p>
      <w:pPr>
        <w:spacing w:after="0"/>
        <w:ind w:left="0"/>
        <w:jc w:val="both"/>
      </w:pPr>
      <w:r>
        <w:rPr>
          <w:rFonts w:ascii="Times New Roman"/>
          <w:b w:val="false"/>
          <w:i w:val="false"/>
          <w:color w:val="000000"/>
          <w:sz w:val="28"/>
        </w:rPr>
        <w:t>
      8) установление минимальных розничных цен на сигареты с фильтром, без фильтра и папиросы;";</w:t>
      </w:r>
    </w:p>
    <w:p>
      <w:pPr>
        <w:spacing w:after="0"/>
        <w:ind w:left="0"/>
        <w:jc w:val="both"/>
      </w:pPr>
      <w:r>
        <w:rPr>
          <w:rFonts w:ascii="Times New Roman"/>
          <w:b w:val="false"/>
          <w:i w:val="false"/>
          <w:color w:val="000000"/>
          <w:sz w:val="28"/>
        </w:rPr>
        <w:t>
      7) статью 124 изложить в следующей редакции:</w:t>
      </w:r>
    </w:p>
    <w:p>
      <w:pPr>
        <w:spacing w:after="0"/>
        <w:ind w:left="0"/>
        <w:jc w:val="both"/>
      </w:pPr>
      <w:r>
        <w:rPr>
          <w:rFonts w:ascii="Times New Roman"/>
          <w:b w:val="false"/>
          <w:i w:val="false"/>
          <w:color w:val="000000"/>
          <w:sz w:val="28"/>
        </w:rPr>
        <w:t>
      "Статья 124. Установление минимальных розничных цен на сигареты с фильтром, без фильтра и папиросы</w:t>
      </w:r>
    </w:p>
    <w:p>
      <w:pPr>
        <w:spacing w:after="0"/>
        <w:ind w:left="0"/>
        <w:jc w:val="both"/>
      </w:pPr>
      <w:r>
        <w:rPr>
          <w:rFonts w:ascii="Times New Roman"/>
          <w:b w:val="false"/>
          <w:i w:val="false"/>
          <w:color w:val="000000"/>
          <w:sz w:val="28"/>
        </w:rPr>
        <w:t>
      Государством устанавливаются минимальные розничные цены на сигареты с фильтром, без фильтра и папиросы в соответствии с законодательством Республики Казахстан о государственном регулировании производства и оборота табачных изделий.";</w:t>
      </w:r>
    </w:p>
    <w:p>
      <w:pPr>
        <w:spacing w:after="0"/>
        <w:ind w:left="0"/>
        <w:jc w:val="both"/>
      </w:pPr>
      <w:r>
        <w:rPr>
          <w:rFonts w:ascii="Times New Roman"/>
          <w:b w:val="false"/>
          <w:i w:val="false"/>
          <w:color w:val="000000"/>
          <w:sz w:val="28"/>
        </w:rPr>
        <w:t>
      8) подпункт 10) пункта 3 статьи 144 изложить в следующей редакции:</w:t>
      </w:r>
    </w:p>
    <w:p>
      <w:pPr>
        <w:spacing w:after="0"/>
        <w:ind w:left="0"/>
        <w:jc w:val="both"/>
      </w:pPr>
      <w:r>
        <w:rPr>
          <w:rFonts w:ascii="Times New Roman"/>
          <w:b w:val="false"/>
          <w:i w:val="false"/>
          <w:color w:val="000000"/>
          <w:sz w:val="28"/>
        </w:rPr>
        <w:t>
      "10)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9) в части второй пункта 6 статьи 147:</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наличия сопроводительных накладных на товары и соответствия наименования, количества (объема) товаров сведениям, указанным в сопроводительных накладных на товары:</w:t>
      </w:r>
    </w:p>
    <w:p>
      <w:pPr>
        <w:spacing w:after="0"/>
        <w:ind w:left="0"/>
        <w:jc w:val="both"/>
      </w:pPr>
      <w:r>
        <w:rPr>
          <w:rFonts w:ascii="Times New Roman"/>
          <w:b w:val="false"/>
          <w:i w:val="false"/>
          <w:color w:val="000000"/>
          <w:sz w:val="28"/>
        </w:rPr>
        <w:t>
      при перемещении, реализации и (или) отгрузке товаров по территории Республики Казахстан;</w:t>
      </w:r>
    </w:p>
    <w:p>
      <w:pPr>
        <w:spacing w:after="0"/>
        <w:ind w:left="0"/>
        <w:jc w:val="both"/>
      </w:pPr>
      <w:r>
        <w:rPr>
          <w:rFonts w:ascii="Times New Roman"/>
          <w:b w:val="false"/>
          <w:i w:val="false"/>
          <w:color w:val="000000"/>
          <w:sz w:val="28"/>
        </w:rPr>
        <w:t>
       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pPr>
        <w:spacing w:after="0"/>
        <w:ind w:left="0"/>
        <w:jc w:val="both"/>
      </w:pPr>
      <w:r>
        <w:rPr>
          <w:rFonts w:ascii="Times New Roman"/>
          <w:b w:val="false"/>
          <w:i w:val="false"/>
          <w:color w:val="000000"/>
          <w:sz w:val="28"/>
        </w:rPr>
        <w:t>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pPr>
        <w:spacing w:after="0"/>
        <w:ind w:left="0"/>
        <w:jc w:val="both"/>
      </w:pPr>
      <w:r>
        <w:rPr>
          <w:rFonts w:ascii="Times New Roman"/>
          <w:b w:val="false"/>
          <w:i w:val="false"/>
          <w:color w:val="000000"/>
          <w:sz w:val="28"/>
        </w:rPr>
        <w:t>
      подпункт 7) исключить;</w:t>
      </w:r>
    </w:p>
    <w:p>
      <w:pPr>
        <w:spacing w:after="0"/>
        <w:ind w:left="0"/>
        <w:jc w:val="both"/>
      </w:pPr>
      <w:r>
        <w:rPr>
          <w:rFonts w:ascii="Times New Roman"/>
          <w:b w:val="false"/>
          <w:i w:val="false"/>
          <w:color w:val="000000"/>
          <w:sz w:val="28"/>
        </w:rPr>
        <w:t>
      дополнить подпунктом 8) следующего содержания:</w:t>
      </w:r>
    </w:p>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p>
    <w:p>
      <w:pPr>
        <w:spacing w:after="0"/>
        <w:ind w:left="0"/>
        <w:jc w:val="both"/>
      </w:pPr>
      <w:r>
        <w:rPr>
          <w:rFonts w:ascii="Times New Roman"/>
          <w:b w:val="false"/>
          <w:i w:val="false"/>
          <w:color w:val="000000"/>
          <w:sz w:val="28"/>
        </w:rPr>
        <w:t>
      10) часть четвертую статьи 148 изложить в следующей редакции:</w:t>
      </w:r>
    </w:p>
    <w:p>
      <w:pPr>
        <w:spacing w:after="0"/>
        <w:ind w:left="0"/>
        <w:jc w:val="both"/>
      </w:pPr>
      <w:r>
        <w:rPr>
          <w:rFonts w:ascii="Times New Roman"/>
          <w:b w:val="false"/>
          <w:i w:val="false"/>
          <w:color w:val="000000"/>
          <w:sz w:val="28"/>
        </w:rPr>
        <w:t>
      "Проверка может быть приостановлена один раз на срок не более одного месяца, за исключением налоговых проверок, осуществляемых органами государственных доходов.";</w:t>
      </w:r>
    </w:p>
    <w:p>
      <w:pPr>
        <w:spacing w:after="0"/>
        <w:ind w:left="0"/>
        <w:jc w:val="both"/>
      </w:pPr>
      <w:r>
        <w:rPr>
          <w:rFonts w:ascii="Times New Roman"/>
          <w:b w:val="false"/>
          <w:i w:val="false"/>
          <w:color w:val="000000"/>
          <w:sz w:val="28"/>
        </w:rPr>
        <w:t>
      11) в статье 159:</w:t>
      </w:r>
    </w:p>
    <w:p>
      <w:pPr>
        <w:spacing w:after="0"/>
        <w:ind w:left="0"/>
        <w:jc w:val="both"/>
      </w:pPr>
      <w:r>
        <w:rPr>
          <w:rFonts w:ascii="Times New Roman"/>
          <w:b w:val="false"/>
          <w:i w:val="false"/>
          <w:color w:val="000000"/>
          <w:sz w:val="28"/>
        </w:rPr>
        <w:t>
      пункты 2 и 3 изложить в следующей редакции:</w:t>
      </w:r>
    </w:p>
    <w:p>
      <w:pPr>
        <w:spacing w:after="0"/>
        <w:ind w:left="0"/>
        <w:jc w:val="both"/>
      </w:pPr>
      <w:r>
        <w:rPr>
          <w:rFonts w:ascii="Times New Roman"/>
          <w:b w:val="false"/>
          <w:i w:val="false"/>
          <w:color w:val="000000"/>
          <w:sz w:val="28"/>
        </w:rPr>
        <w:t>
      "2. Изменения в приложения к инвестиционному контракту и специальному инвестиционному контракту могут вноситься по соглашению сторон один раз в год.</w:t>
      </w:r>
    </w:p>
    <w:p>
      <w:pPr>
        <w:spacing w:after="0"/>
        <w:ind w:left="0"/>
        <w:jc w:val="both"/>
      </w:pPr>
      <w:r>
        <w:rPr>
          <w:rFonts w:ascii="Times New Roman"/>
          <w:b w:val="false"/>
          <w:i w:val="false"/>
          <w:color w:val="000000"/>
          <w:sz w:val="28"/>
        </w:rPr>
        <w:t>
      3. Проверка с посещением объекта инвестиционной деятельности проводится в период шести месяцев после ввода в эксплуатацию фиксированных активов при условии завершения рабочей программы.";</w:t>
      </w:r>
    </w:p>
    <w:p>
      <w:pPr>
        <w:spacing w:after="0"/>
        <w:ind w:left="0"/>
        <w:jc w:val="both"/>
      </w:pPr>
      <w:r>
        <w:rPr>
          <w:rFonts w:ascii="Times New Roman"/>
          <w:b w:val="false"/>
          <w:i w:val="false"/>
          <w:color w:val="000000"/>
          <w:sz w:val="28"/>
        </w:rPr>
        <w:t>
      пункт 7 изложить в следующей редакции:</w:t>
      </w:r>
    </w:p>
    <w:p>
      <w:pPr>
        <w:spacing w:after="0"/>
        <w:ind w:left="0"/>
        <w:jc w:val="both"/>
      </w:pPr>
      <w:r>
        <w:rPr>
          <w:rFonts w:ascii="Times New Roman"/>
          <w:b w:val="false"/>
          <w:i w:val="false"/>
          <w:color w:val="000000"/>
          <w:sz w:val="28"/>
        </w:rPr>
        <w:t>
      "7. После завершения реализации рабочей программы юридическое лицо Республики Казахстан, заключившее инвестиционный контракт, в течение двух месяцев представляет в уполномоченный орган по инвестициям аудиторский отчет, который должен содержать:</w:t>
      </w:r>
    </w:p>
    <w:p>
      <w:pPr>
        <w:spacing w:after="0"/>
        <w:ind w:left="0"/>
        <w:jc w:val="both"/>
      </w:pPr>
      <w:r>
        <w:rPr>
          <w:rFonts w:ascii="Times New Roman"/>
          <w:b w:val="false"/>
          <w:i w:val="false"/>
          <w:color w:val="000000"/>
          <w:sz w:val="28"/>
        </w:rPr>
        <w:t>
      1) информацию об исполнении инвестиционных обязательств согласно рабочей программе;</w:t>
      </w:r>
    </w:p>
    <w:p>
      <w:pPr>
        <w:spacing w:after="0"/>
        <w:ind w:left="0"/>
        <w:jc w:val="both"/>
      </w:pPr>
      <w:r>
        <w:rPr>
          <w:rFonts w:ascii="Times New Roman"/>
          <w:b w:val="false"/>
          <w:i w:val="false"/>
          <w:color w:val="000000"/>
          <w:sz w:val="28"/>
        </w:rPr>
        <w:t>
      2) расшифровку по фиксированным активам, приобретенным в соответствии с рабочей программой;</w:t>
      </w:r>
    </w:p>
    <w:p>
      <w:pPr>
        <w:spacing w:after="0"/>
        <w:ind w:left="0"/>
        <w:jc w:val="both"/>
      </w:pPr>
      <w:r>
        <w:rPr>
          <w:rFonts w:ascii="Times New Roman"/>
          <w:b w:val="false"/>
          <w:i w:val="false"/>
          <w:color w:val="000000"/>
          <w:sz w:val="28"/>
        </w:rPr>
        <w:t>
      3) сводный реестр документов, подтверждающих выполнение рабочей программы;</w:t>
      </w:r>
    </w:p>
    <w:p>
      <w:pPr>
        <w:spacing w:after="0"/>
        <w:ind w:left="0"/>
        <w:jc w:val="both"/>
      </w:pPr>
      <w:r>
        <w:rPr>
          <w:rFonts w:ascii="Times New Roman"/>
          <w:b w:val="false"/>
          <w:i w:val="false"/>
          <w:color w:val="000000"/>
          <w:sz w:val="28"/>
        </w:rPr>
        <w:t>
      4) сведения об исполнении условий инвестиционного контракта.</w:t>
      </w:r>
    </w:p>
    <w:p>
      <w:pPr>
        <w:spacing w:after="0"/>
        <w:ind w:left="0"/>
        <w:jc w:val="both"/>
      </w:pPr>
      <w:r>
        <w:rPr>
          <w:rFonts w:ascii="Times New Roman"/>
          <w:b w:val="false"/>
          <w:i w:val="false"/>
          <w:color w:val="000000"/>
          <w:sz w:val="28"/>
        </w:rPr>
        <w:t>
      В случае, если инвестиционный контракт предусматривает предоставление инвестиционной субсидии, юридическое лицо Республики Казахстан, заключившее инвестиционный контракт, в течение двух месяцев представляет в уполномоченный орган аудиторский отчет аудиторской организации, которая соответствует минимальным требованиям, установленным уполномоченным органом в области аудиторской деятельности.";</w:t>
      </w:r>
    </w:p>
    <w:p>
      <w:pPr>
        <w:spacing w:after="0"/>
        <w:ind w:left="0"/>
        <w:jc w:val="both"/>
      </w:pPr>
      <w:r>
        <w:rPr>
          <w:rFonts w:ascii="Times New Roman"/>
          <w:b w:val="false"/>
          <w:i w:val="false"/>
          <w:color w:val="000000"/>
          <w:sz w:val="28"/>
        </w:rPr>
        <w:t>
      12) в статье 283:</w:t>
      </w:r>
    </w:p>
    <w:p>
      <w:pPr>
        <w:spacing w:after="0"/>
        <w:ind w:left="0"/>
        <w:jc w:val="both"/>
      </w:pPr>
      <w:r>
        <w:rPr>
          <w:rFonts w:ascii="Times New Roman"/>
          <w:b w:val="false"/>
          <w:i w:val="false"/>
          <w:color w:val="000000"/>
          <w:sz w:val="28"/>
        </w:rPr>
        <w:t>
      подпункт 2) пункта 3 изложить в следующей редакции:</w:t>
      </w:r>
    </w:p>
    <w:p>
      <w:pPr>
        <w:spacing w:after="0"/>
        <w:ind w:left="0"/>
        <w:jc w:val="both"/>
      </w:pPr>
      <w:r>
        <w:rPr>
          <w:rFonts w:ascii="Times New Roman"/>
          <w:b w:val="false"/>
          <w:i w:val="false"/>
          <w:color w:val="000000"/>
          <w:sz w:val="28"/>
        </w:rPr>
        <w:t>
      "2) инвестиционная субсидия, за исключением инвестиционных проектов по расширению и (или) обновлению действующих производств.";</w:t>
      </w:r>
    </w:p>
    <w:p>
      <w:pPr>
        <w:spacing w:after="0"/>
        <w:ind w:left="0"/>
        <w:jc w:val="both"/>
      </w:pPr>
      <w:r>
        <w:rPr>
          <w:rFonts w:ascii="Times New Roman"/>
          <w:b w:val="false"/>
          <w:i w:val="false"/>
          <w:color w:val="000000"/>
          <w:sz w:val="28"/>
        </w:rPr>
        <w:t>
      пункт 4 исключить;</w:t>
      </w:r>
    </w:p>
    <w:p>
      <w:pPr>
        <w:spacing w:after="0"/>
        <w:ind w:left="0"/>
        <w:jc w:val="both"/>
      </w:pPr>
      <w:r>
        <w:rPr>
          <w:rFonts w:ascii="Times New Roman"/>
          <w:b w:val="false"/>
          <w:i w:val="false"/>
          <w:color w:val="000000"/>
          <w:sz w:val="28"/>
        </w:rPr>
        <w:t>
      пункт 5 изложить в следующей редакции:</w:t>
      </w:r>
    </w:p>
    <w:p>
      <w:pPr>
        <w:spacing w:after="0"/>
        <w:ind w:left="0"/>
        <w:jc w:val="both"/>
      </w:pPr>
      <w:r>
        <w:rPr>
          <w:rFonts w:ascii="Times New Roman"/>
          <w:b w:val="false"/>
          <w:i w:val="false"/>
          <w:color w:val="000000"/>
          <w:sz w:val="28"/>
        </w:rPr>
        <w:t>
      "5. По специальному инвестиционному проекту в виде инвестиционных преференций предоставляется освобождение от обложения ввозными таможенными пошлинами и налогами в соответствии с налоговым законодательством Республики Казахстан (далее – инвестиционные преференции для специального инвестиционного проекта).";</w:t>
      </w:r>
    </w:p>
    <w:p>
      <w:pPr>
        <w:spacing w:after="0"/>
        <w:ind w:left="0"/>
        <w:jc w:val="both"/>
      </w:pPr>
      <w:r>
        <w:rPr>
          <w:rFonts w:ascii="Times New Roman"/>
          <w:b w:val="false"/>
          <w:i w:val="false"/>
          <w:color w:val="000000"/>
          <w:sz w:val="28"/>
        </w:rPr>
        <w:t>
      13) статью 284 изложить в следующей редакции:</w:t>
      </w:r>
    </w:p>
    <w:p>
      <w:pPr>
        <w:spacing w:after="0"/>
        <w:ind w:left="0"/>
        <w:jc w:val="both"/>
      </w:pPr>
      <w:r>
        <w:rPr>
          <w:rFonts w:ascii="Times New Roman"/>
          <w:b w:val="false"/>
          <w:i w:val="false"/>
          <w:color w:val="000000"/>
          <w:sz w:val="28"/>
        </w:rPr>
        <w:t xml:space="preserve">
      "Статья 284. Инвестиционный проект </w:t>
      </w:r>
    </w:p>
    <w:p>
      <w:pPr>
        <w:spacing w:after="0"/>
        <w:ind w:left="0"/>
        <w:jc w:val="both"/>
      </w:pPr>
      <w:r>
        <w:rPr>
          <w:rFonts w:ascii="Times New Roman"/>
          <w:b w:val="false"/>
          <w:i w:val="false"/>
          <w:color w:val="000000"/>
          <w:sz w:val="28"/>
        </w:rPr>
        <w:t>
      Инвестиционный проект представляет собой комплекс мероприятий, предусматривающих инвестиции в создание новых, расширение и обновление действующих производств, включая производства, созданные, расширенные и обновленные в ходе реализации проекта государственно-частного партнерства, в том числе концессионного проекта.</w:t>
      </w:r>
    </w:p>
    <w:p>
      <w:pPr>
        <w:spacing w:after="0"/>
        <w:ind w:left="0"/>
        <w:jc w:val="both"/>
      </w:pPr>
      <w:r>
        <w:rPr>
          <w:rFonts w:ascii="Times New Roman"/>
          <w:b w:val="false"/>
          <w:i w:val="false"/>
          <w:color w:val="000000"/>
          <w:sz w:val="28"/>
        </w:rPr>
        <w:t>
      Под инвестиционным приоритетным проектом понимается инвестиционный проект:</w:t>
      </w:r>
    </w:p>
    <w:p>
      <w:pPr>
        <w:spacing w:after="0"/>
        <w:ind w:left="0"/>
        <w:jc w:val="both"/>
      </w:pPr>
      <w:r>
        <w:rPr>
          <w:rFonts w:ascii="Times New Roman"/>
          <w:b w:val="false"/>
          <w:i w:val="false"/>
          <w:color w:val="000000"/>
          <w:sz w:val="28"/>
        </w:rPr>
        <w:t>
      - по созданию новых производств, предусматривающий осуществление юридическим лицом инвестиций в строительство новых производственных объектов (фабрика, завод, цех), в размере не менее двухмиллионократного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pPr>
        <w:spacing w:after="0"/>
        <w:ind w:left="0"/>
        <w:jc w:val="both"/>
      </w:pPr>
      <w:r>
        <w:rPr>
          <w:rFonts w:ascii="Times New Roman"/>
          <w:b w:val="false"/>
          <w:i w:val="false"/>
          <w:color w:val="000000"/>
          <w:sz w:val="28"/>
        </w:rPr>
        <w:t>
      - по расширению и (или) обновлению действующих производств, предусматривающий осуществление юридическим лицом инвестиций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 в размере не менее пятимиллионократного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pPr>
        <w:spacing w:after="0"/>
        <w:ind w:left="0"/>
        <w:jc w:val="both"/>
      </w:pPr>
      <w:r>
        <w:rPr>
          <w:rFonts w:ascii="Times New Roman"/>
          <w:b w:val="false"/>
          <w:i w:val="false"/>
          <w:color w:val="000000"/>
          <w:sz w:val="28"/>
        </w:rPr>
        <w:t>
      Инвестиционный приоритетный проект по созданию новых производств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pPr>
        <w:spacing w:after="0"/>
        <w:ind w:left="0"/>
        <w:jc w:val="both"/>
      </w:pPr>
      <w:r>
        <w:rPr>
          <w:rFonts w:ascii="Times New Roman"/>
          <w:b w:val="false"/>
          <w:i w:val="false"/>
          <w:color w:val="000000"/>
          <w:sz w:val="28"/>
        </w:rPr>
        <w:t>
      Под специальным инвестиционным проектом понимаются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моторных транспортных средств.";</w:t>
      </w:r>
    </w:p>
    <w:p>
      <w:pPr>
        <w:spacing w:after="0"/>
        <w:ind w:left="0"/>
        <w:jc w:val="both"/>
      </w:pPr>
      <w:r>
        <w:rPr>
          <w:rFonts w:ascii="Times New Roman"/>
          <w:b w:val="false"/>
          <w:i w:val="false"/>
          <w:color w:val="000000"/>
          <w:sz w:val="28"/>
        </w:rPr>
        <w:t>
      14) пункт 3 статьи 285 исключить;</w:t>
      </w:r>
    </w:p>
    <w:p>
      <w:pPr>
        <w:spacing w:after="0"/>
        <w:ind w:left="0"/>
        <w:jc w:val="both"/>
      </w:pPr>
      <w:r>
        <w:rPr>
          <w:rFonts w:ascii="Times New Roman"/>
          <w:b w:val="false"/>
          <w:i w:val="false"/>
          <w:color w:val="000000"/>
          <w:sz w:val="28"/>
        </w:rPr>
        <w:t>
      15) в статье 286:</w:t>
      </w:r>
    </w:p>
    <w:p>
      <w:pPr>
        <w:spacing w:after="0"/>
        <w:ind w:left="0"/>
        <w:jc w:val="both"/>
      </w:pPr>
      <w:r>
        <w:rPr>
          <w:rFonts w:ascii="Times New Roman"/>
          <w:b w:val="false"/>
          <w:i w:val="false"/>
          <w:color w:val="000000"/>
          <w:sz w:val="28"/>
        </w:rPr>
        <w:t>
      пункты 1 и 2 изложить в следующей редакции:</w:t>
      </w:r>
    </w:p>
    <w:p>
      <w:pPr>
        <w:spacing w:after="0"/>
        <w:ind w:left="0"/>
        <w:jc w:val="both"/>
      </w:pPr>
      <w:r>
        <w:rPr>
          <w:rFonts w:ascii="Times New Roman"/>
          <w:b w:val="false"/>
          <w:i w:val="false"/>
          <w:color w:val="000000"/>
          <w:sz w:val="28"/>
        </w:rPr>
        <w:t>
      "1. Инвестиционные преференции предоставляются:</w:t>
      </w:r>
    </w:p>
    <w:p>
      <w:pPr>
        <w:spacing w:after="0"/>
        <w:ind w:left="0"/>
        <w:jc w:val="both"/>
      </w:pPr>
      <w:r>
        <w:rPr>
          <w:rFonts w:ascii="Times New Roman"/>
          <w:b w:val="false"/>
          <w:i w:val="false"/>
          <w:color w:val="000000"/>
          <w:sz w:val="28"/>
        </w:rPr>
        <w:t>
      1) по инвестиционному проекту, инвестиционному приоритетному проекту - юридическому лицу Республики Казахстан;</w:t>
      </w:r>
    </w:p>
    <w:p>
      <w:pPr>
        <w:spacing w:after="0"/>
        <w:ind w:left="0"/>
        <w:jc w:val="both"/>
      </w:pPr>
      <w:r>
        <w:rPr>
          <w:rFonts w:ascii="Times New Roman"/>
          <w:b w:val="false"/>
          <w:i w:val="false"/>
          <w:color w:val="000000"/>
          <w:sz w:val="28"/>
        </w:rPr>
        <w:t>
      2) по специальному инвестиционному проекту – юридическому лицу Республики Казахстан, заключившему специальный инвестиционный контракт с уполномоченным органом по инвестициям,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моторных транспортных средств.</w:t>
      </w:r>
    </w:p>
    <w:p>
      <w:pPr>
        <w:spacing w:after="0"/>
        <w:ind w:left="0"/>
        <w:jc w:val="both"/>
      </w:pPr>
      <w:r>
        <w:rPr>
          <w:rFonts w:ascii="Times New Roman"/>
          <w:b w:val="false"/>
          <w:i w:val="false"/>
          <w:color w:val="000000"/>
          <w:sz w:val="28"/>
        </w:rPr>
        <w:t>
      2. Реализация инвестиционного приоритетного проекта осуществляется исключительно в рамках одного инвестиционного контракта.";</w:t>
      </w:r>
    </w:p>
    <w:p>
      <w:pPr>
        <w:spacing w:after="0"/>
        <w:ind w:left="0"/>
        <w:jc w:val="both"/>
      </w:pP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подпункт 3) части третьей пункта 4 изложить в следующей редакции:</w:t>
      </w:r>
    </w:p>
    <w:p>
      <w:pPr>
        <w:spacing w:after="0"/>
        <w:ind w:left="0"/>
        <w:jc w:val="both"/>
      </w:pPr>
      <w:r>
        <w:rPr>
          <w:rFonts w:ascii="Times New Roman"/>
          <w:b w:val="false"/>
          <w:i w:val="false"/>
          <w:color w:val="000000"/>
          <w:sz w:val="28"/>
        </w:rPr>
        <w:t>
      "3) деятельность по производству подакцизных товаров, за исключением производства, сборки (комплектации) подакцизных товаров, предусмотренных подпунктами 5) и 6) части первой статьи 462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пункты 5 и 5-1 изложить в следующей редакции:</w:t>
      </w:r>
    </w:p>
    <w:p>
      <w:pPr>
        <w:spacing w:after="0"/>
        <w:ind w:left="0"/>
        <w:jc w:val="both"/>
      </w:pPr>
      <w:r>
        <w:rPr>
          <w:rFonts w:ascii="Times New Roman"/>
          <w:b w:val="false"/>
          <w:i w:val="false"/>
          <w:color w:val="000000"/>
          <w:sz w:val="28"/>
        </w:rPr>
        <w:t>
      "5. Инвестиционные преференции для инвестиционного приоритетного проекта предоставляются при соблюдении следующих условий:</w:t>
      </w:r>
    </w:p>
    <w:p>
      <w:pPr>
        <w:spacing w:after="0"/>
        <w:ind w:left="0"/>
        <w:jc w:val="both"/>
      </w:pPr>
      <w:r>
        <w:rPr>
          <w:rFonts w:ascii="Times New Roman"/>
          <w:b w:val="false"/>
          <w:i w:val="false"/>
          <w:color w:val="000000"/>
          <w:sz w:val="28"/>
        </w:rPr>
        <w:t>
      1) получателем является действующее на дату подачи заявки на предоставление инвестиционных преференций юридическое лицо Республики Казахстан;</w:t>
      </w:r>
    </w:p>
    <w:p>
      <w:pPr>
        <w:spacing w:after="0"/>
        <w:ind w:left="0"/>
        <w:jc w:val="both"/>
      </w:pPr>
      <w:r>
        <w:rPr>
          <w:rFonts w:ascii="Times New Roman"/>
          <w:b w:val="false"/>
          <w:i w:val="false"/>
          <w:color w:val="000000"/>
          <w:sz w:val="28"/>
        </w:rPr>
        <w:t xml:space="preserve">
      2) юридическое лицо осуществляет инвестиции в размере не менее двухмиллионократного (по инвестиционному проекту по созданию новых производств) или пятимиллионократного (по расширению и обновлению действующих производств)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w:t>
      </w:r>
    </w:p>
    <w:p>
      <w:pPr>
        <w:spacing w:after="0"/>
        <w:ind w:left="0"/>
        <w:jc w:val="both"/>
      </w:pPr>
      <w:r>
        <w:rPr>
          <w:rFonts w:ascii="Times New Roman"/>
          <w:b w:val="false"/>
          <w:i w:val="false"/>
          <w:color w:val="000000"/>
          <w:sz w:val="28"/>
        </w:rPr>
        <w:t>
      3)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w:t>
      </w:r>
    </w:p>
    <w:p>
      <w:pPr>
        <w:spacing w:after="0"/>
        <w:ind w:left="0"/>
        <w:jc w:val="both"/>
      </w:pPr>
      <w:r>
        <w:rPr>
          <w:rFonts w:ascii="Times New Roman"/>
          <w:b w:val="false"/>
          <w:i w:val="false"/>
          <w:color w:val="000000"/>
          <w:sz w:val="28"/>
        </w:rPr>
        <w:t>
      4) юридическое лицо не является:</w:t>
      </w:r>
    </w:p>
    <w:p>
      <w:pPr>
        <w:spacing w:after="0"/>
        <w:ind w:left="0"/>
        <w:jc w:val="both"/>
      </w:pPr>
      <w:r>
        <w:rPr>
          <w:rFonts w:ascii="Times New Roman"/>
          <w:b w:val="false"/>
          <w:i w:val="false"/>
          <w:color w:val="000000"/>
          <w:sz w:val="28"/>
        </w:rPr>
        <w:t>
      -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w:t>
      </w:r>
    </w:p>
    <w:p>
      <w:pPr>
        <w:spacing w:after="0"/>
        <w:ind w:left="0"/>
        <w:jc w:val="both"/>
      </w:pPr>
      <w:r>
        <w:rPr>
          <w:rFonts w:ascii="Times New Roman"/>
          <w:b w:val="false"/>
          <w:i w:val="false"/>
          <w:color w:val="000000"/>
          <w:sz w:val="28"/>
        </w:rPr>
        <w:t>
      - организацией, осуществляющей деятельность на территории специальной экономической зоны, в соответствии с налоговым законодательством Республики Казахстан и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5) доля государства и (или) субъекта квазигосударственного сектора являющегося юридическим лицом Республики Казахстан, в качестве учредителя и (или) участника (акционера) юридического лица Республики Казахстан не превышает двадцати шести процентов.</w:t>
      </w:r>
    </w:p>
    <w:p>
      <w:pPr>
        <w:spacing w:after="0"/>
        <w:ind w:left="0"/>
        <w:jc w:val="both"/>
      </w:pPr>
      <w:r>
        <w:rPr>
          <w:rFonts w:ascii="Times New Roman"/>
          <w:b w:val="false"/>
          <w:i w:val="false"/>
          <w:color w:val="000000"/>
          <w:sz w:val="28"/>
        </w:rPr>
        <w:t xml:space="preserve">
      Участие государства и (или) субъекта квазигосударственного сектора, являющегося юридическим лицом Республики Казахстан, в качестве учредителя и (или) участника (акционера) юридического лица Республики Казахстан составляет не более пяти лет с даты регистрации инвестиционного контракта. В течение пяти лет государство и (или) субъект квазигосударственного сектора обязаны выйти из состава учредителя и (или) участника (акционера) юридического лица Республики Казахстан. В случае невыполнения данного условия, применение инвестиционных преференций приостанавливается до его (их) полного выхода из состава учредителей и (или) участников (акционеров) юридического лица Республики Казахстан, но не более одного года. </w:t>
      </w:r>
    </w:p>
    <w:p>
      <w:pPr>
        <w:spacing w:after="0"/>
        <w:ind w:left="0"/>
        <w:jc w:val="both"/>
      </w:pPr>
      <w:r>
        <w:rPr>
          <w:rFonts w:ascii="Times New Roman"/>
          <w:b w:val="false"/>
          <w:i w:val="false"/>
          <w:color w:val="000000"/>
          <w:sz w:val="28"/>
        </w:rPr>
        <w:t>
      Невыполнение условия о выходе из состава учредителей и (или) участников (акционеров)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w:t>
      </w:r>
    </w:p>
    <w:p>
      <w:pPr>
        <w:spacing w:after="0"/>
        <w:ind w:left="0"/>
        <w:jc w:val="both"/>
      </w:pPr>
      <w:r>
        <w:rPr>
          <w:rFonts w:ascii="Times New Roman"/>
          <w:b w:val="false"/>
          <w:i w:val="false"/>
          <w:color w:val="000000"/>
          <w:sz w:val="28"/>
        </w:rPr>
        <w:t>
      Положения настоящего подпункта не применяются в случае, когда субъект квазигосударственного сектора, в котором доля государства и (или) субъекта квазигосударственного сектора в качестве учредителя и (или) участника (акционера) юридического лица Республики Казахстан составляет менее пятидесяти процентов, осуществляет свою деятельность в рамках реализации инвестиционного приоритетного проекта по добыче метана угольных пластов;</w:t>
      </w:r>
    </w:p>
    <w:p>
      <w:pPr>
        <w:spacing w:after="0"/>
        <w:ind w:left="0"/>
        <w:jc w:val="both"/>
      </w:pPr>
      <w:r>
        <w:rPr>
          <w:rFonts w:ascii="Times New Roman"/>
          <w:b w:val="false"/>
          <w:i w:val="false"/>
          <w:color w:val="000000"/>
          <w:sz w:val="28"/>
        </w:rPr>
        <w:t>
      6)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w:t>
      </w:r>
    </w:p>
    <w:p>
      <w:pPr>
        <w:spacing w:after="0"/>
        <w:ind w:left="0"/>
        <w:jc w:val="both"/>
      </w:pPr>
      <w:r>
        <w:rPr>
          <w:rFonts w:ascii="Times New Roman"/>
          <w:b w:val="false"/>
          <w:i w:val="false"/>
          <w:color w:val="000000"/>
          <w:sz w:val="28"/>
        </w:rPr>
        <w:t>
      7) инвестиционная деятельность осуществляется не в рамках договора государственно-частного партнерства, в том числе договора концессии.</w:t>
      </w:r>
    </w:p>
    <w:p>
      <w:pPr>
        <w:spacing w:after="0"/>
        <w:ind w:left="0"/>
        <w:jc w:val="both"/>
      </w:pPr>
      <w:r>
        <w:rPr>
          <w:rFonts w:ascii="Times New Roman"/>
          <w:b w:val="false"/>
          <w:i w:val="false"/>
          <w:color w:val="000000"/>
          <w:sz w:val="28"/>
        </w:rPr>
        <w:t>
      5-1. Для целей применения инвестиционных преференций для специального инвестиционного проекта юридическое лицо Республики Казахстан должно соответствовать одному из следующих условий:</w:t>
      </w:r>
    </w:p>
    <w:p>
      <w:pPr>
        <w:spacing w:after="0"/>
        <w:ind w:left="0"/>
        <w:jc w:val="both"/>
      </w:pPr>
      <w:r>
        <w:rPr>
          <w:rFonts w:ascii="Times New Roman"/>
          <w:b w:val="false"/>
          <w:i w:val="false"/>
          <w:color w:val="000000"/>
          <w:sz w:val="28"/>
        </w:rPr>
        <w:t>
      1) юридическое лицо Республики Казахстан зарегистрировано в качестве участника специальной экономической зоны в соответствии с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2) юридическое лицо Республики Казахстан зарегистрировано в качестве владельца свободного склада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3) юридическое лицо Республики Казахстан, заключившее соглашение о промышленной сборке моторных транспортных средств;</w:t>
      </w:r>
    </w:p>
    <w:p>
      <w:pPr>
        <w:spacing w:after="0"/>
        <w:ind w:left="0"/>
        <w:jc w:val="both"/>
      </w:pPr>
      <w:r>
        <w:rPr>
          <w:rFonts w:ascii="Times New Roman"/>
          <w:b w:val="false"/>
          <w:i w:val="false"/>
          <w:color w:val="000000"/>
          <w:sz w:val="28"/>
        </w:rPr>
        <w:t>
      4) юридическое лицо осуществляет виды деятельности, включенные в перечень приоритетных видов деятельности, утвержденный Правительством Республики Казахстан.";</w:t>
      </w:r>
    </w:p>
    <w:p>
      <w:pPr>
        <w:spacing w:after="0"/>
        <w:ind w:left="0"/>
        <w:jc w:val="both"/>
      </w:pPr>
      <w:r>
        <w:rPr>
          <w:rFonts w:ascii="Times New Roman"/>
          <w:b w:val="false"/>
          <w:i w:val="false"/>
          <w:color w:val="000000"/>
          <w:sz w:val="28"/>
        </w:rPr>
        <w:t>
      16)      часть четвертую пункта 3 статьи 287 изложить в следующей редакции:</w:t>
      </w:r>
    </w:p>
    <w:p>
      <w:pPr>
        <w:spacing w:after="0"/>
        <w:ind w:left="0"/>
        <w:jc w:val="both"/>
      </w:pPr>
      <w:r>
        <w:rPr>
          <w:rFonts w:ascii="Times New Roman"/>
          <w:b w:val="false"/>
          <w:i w:val="false"/>
          <w:color w:val="000000"/>
          <w:sz w:val="28"/>
        </w:rPr>
        <w:t>
      "Рабочая программа представляет собой приложение к инвестиционному контракту, определяющее календарный график работ по реализации инвестиционного проекта до ввода производства в эксплуатацию.";</w:t>
      </w:r>
    </w:p>
    <w:p>
      <w:pPr>
        <w:spacing w:after="0"/>
        <w:ind w:left="0"/>
        <w:jc w:val="both"/>
      </w:pPr>
      <w:r>
        <w:rPr>
          <w:rFonts w:ascii="Times New Roman"/>
          <w:b w:val="false"/>
          <w:i w:val="false"/>
          <w:color w:val="000000"/>
          <w:sz w:val="28"/>
        </w:rPr>
        <w:t>
      17) абзац первый пункта 1 статьи 289 изложить в следующей редакции:</w:t>
      </w:r>
    </w:p>
    <w:p>
      <w:pPr>
        <w:spacing w:after="0"/>
        <w:ind w:left="0"/>
        <w:jc w:val="both"/>
      </w:pPr>
      <w:r>
        <w:rPr>
          <w:rFonts w:ascii="Times New Roman"/>
          <w:b w:val="false"/>
          <w:i w:val="false"/>
          <w:color w:val="000000"/>
          <w:sz w:val="28"/>
        </w:rPr>
        <w:t>
      "1. Юридическим лицам, реализующим инвестиционные приоритетные проекты, указанным в пункте 2 статьи 286 настоящего Кодекса, а также реализующим инвестиционные стратегические проекты по инвестиционным контрактам, заключенным до 1 января 2015 года, гарантируется стабильность при изменении:";</w:t>
      </w:r>
    </w:p>
    <w:p>
      <w:pPr>
        <w:spacing w:after="0"/>
        <w:ind w:left="0"/>
        <w:jc w:val="both"/>
      </w:pPr>
      <w:r>
        <w:rPr>
          <w:rFonts w:ascii="Times New Roman"/>
          <w:b w:val="false"/>
          <w:i w:val="false"/>
          <w:color w:val="000000"/>
          <w:sz w:val="28"/>
        </w:rPr>
        <w:t>
      18) пункты 1 и 2 статьи 290 изложить в следующей редакции:</w:t>
      </w:r>
    </w:p>
    <w:p>
      <w:pPr>
        <w:spacing w:after="0"/>
        <w:ind w:left="0"/>
        <w:jc w:val="both"/>
      </w:pPr>
      <w:r>
        <w:rPr>
          <w:rFonts w:ascii="Times New Roman"/>
          <w:b w:val="false"/>
          <w:i w:val="false"/>
          <w:color w:val="000000"/>
          <w:sz w:val="28"/>
        </w:rPr>
        <w:t>
      "1. Преференции по налогам предоставляются юридическим лицам Республики Казахстан, реализующим инвестиционные проекты и специальные инвестиционные проекты, в порядке и на условиях,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2. Виды преференций по налогам:</w:t>
      </w:r>
    </w:p>
    <w:p>
      <w:pPr>
        <w:spacing w:after="0"/>
        <w:ind w:left="0"/>
        <w:jc w:val="both"/>
      </w:pPr>
      <w:r>
        <w:rPr>
          <w:rFonts w:ascii="Times New Roman"/>
          <w:b w:val="false"/>
          <w:i w:val="false"/>
          <w:color w:val="000000"/>
          <w:sz w:val="28"/>
        </w:rPr>
        <w:t>
      1) для инвестиционных приоритетных проектов:</w:t>
      </w:r>
    </w:p>
    <w:p>
      <w:pPr>
        <w:spacing w:after="0"/>
        <w:ind w:left="0"/>
        <w:jc w:val="both"/>
      </w:pPr>
      <w:r>
        <w:rPr>
          <w:rFonts w:ascii="Times New Roman"/>
          <w:b w:val="false"/>
          <w:i w:val="false"/>
          <w:color w:val="000000"/>
          <w:sz w:val="28"/>
        </w:rPr>
        <w:t>
      уменьшение суммы исчисленного корпоративного подоходного налога на 100 процентов;</w:t>
      </w:r>
    </w:p>
    <w:p>
      <w:pPr>
        <w:spacing w:after="0"/>
        <w:ind w:left="0"/>
        <w:jc w:val="both"/>
      </w:pPr>
      <w:r>
        <w:rPr>
          <w:rFonts w:ascii="Times New Roman"/>
          <w:b w:val="false"/>
          <w:i w:val="false"/>
          <w:color w:val="000000"/>
          <w:sz w:val="28"/>
        </w:rPr>
        <w:t>
      применение коэффициента 0 к ставкам земельного налога;</w:t>
      </w:r>
    </w:p>
    <w:p>
      <w:pPr>
        <w:spacing w:after="0"/>
        <w:ind w:left="0"/>
        <w:jc w:val="both"/>
      </w:pPr>
      <w:r>
        <w:rPr>
          <w:rFonts w:ascii="Times New Roman"/>
          <w:b w:val="false"/>
          <w:i w:val="false"/>
          <w:color w:val="000000"/>
          <w:sz w:val="28"/>
        </w:rPr>
        <w:t>
      исчисление налога на имущество по ставке 0 процента к налоговой базе;</w:t>
      </w:r>
    </w:p>
    <w:p>
      <w:pPr>
        <w:spacing w:after="0"/>
        <w:ind w:left="0"/>
        <w:jc w:val="both"/>
      </w:pPr>
      <w:r>
        <w:rPr>
          <w:rFonts w:ascii="Times New Roman"/>
          <w:b w:val="false"/>
          <w:i w:val="false"/>
          <w:color w:val="000000"/>
          <w:sz w:val="28"/>
        </w:rPr>
        <w:t>
      2) для инвестиционных проектов, за исключением инвестиционных приоритетных проектов, - освобождение от налога на добавленную стоимость импорта сырья и (или) материалов в рамках инвестиционного контракта;</w:t>
      </w:r>
    </w:p>
    <w:p>
      <w:pPr>
        <w:spacing w:after="0"/>
        <w:ind w:left="0"/>
        <w:jc w:val="both"/>
      </w:pPr>
      <w:r>
        <w:rPr>
          <w:rFonts w:ascii="Times New Roman"/>
          <w:b w:val="false"/>
          <w:i w:val="false"/>
          <w:color w:val="000000"/>
          <w:sz w:val="28"/>
        </w:rPr>
        <w:t>
      3) для специальных инвестиционных проектов, - освобождение импорта сырья и (или) материалов в рамках специального инвестиционного контракта от налога на добавленную стоимость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19) статью 291 изложить в следующей редакции:</w:t>
      </w:r>
    </w:p>
    <w:p>
      <w:pPr>
        <w:spacing w:after="0"/>
        <w:ind w:left="0"/>
        <w:jc w:val="both"/>
      </w:pPr>
      <w:r>
        <w:rPr>
          <w:rFonts w:ascii="Times New Roman"/>
          <w:b w:val="false"/>
          <w:i w:val="false"/>
          <w:color w:val="000000"/>
          <w:sz w:val="28"/>
        </w:rPr>
        <w:t>
      "Статья 291. Инвестиционная субсидия</w:t>
      </w:r>
    </w:p>
    <w:p>
      <w:pPr>
        <w:spacing w:after="0"/>
        <w:ind w:left="0"/>
        <w:jc w:val="both"/>
      </w:pPr>
      <w:r>
        <w:rPr>
          <w:rFonts w:ascii="Times New Roman"/>
          <w:b w:val="false"/>
          <w:i w:val="false"/>
          <w:color w:val="000000"/>
          <w:sz w:val="28"/>
        </w:rPr>
        <w:t>
      1. Инвестиционной субсидией является вид бюджетной субсидии, предоставляемой в качестве инвестиционной преференции на безвозмездной и безвозвратной основе юридическому лицу Республики Казахстан, заключившему инвестиционный контракт, предусматривающий осуществление инвестиций в размере не менее пятимиллионократного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и реализацию инвестиционного приоритетного проекта.</w:t>
      </w:r>
    </w:p>
    <w:p>
      <w:pPr>
        <w:spacing w:after="0"/>
        <w:ind w:left="0"/>
        <w:jc w:val="both"/>
      </w:pPr>
      <w:r>
        <w:rPr>
          <w:rFonts w:ascii="Times New Roman"/>
          <w:b w:val="false"/>
          <w:i w:val="false"/>
          <w:color w:val="000000"/>
          <w:sz w:val="28"/>
        </w:rPr>
        <w:t>
      2. В целях содействия региональному развитию инвестиционная субсидия предоставляется на основании решения Правительства Республики Казахстан инвестору, реализующему инвестиционный приоритетный проект.</w:t>
      </w:r>
    </w:p>
    <w:p>
      <w:pPr>
        <w:spacing w:after="0"/>
        <w:ind w:left="0"/>
        <w:jc w:val="both"/>
      </w:pPr>
      <w:r>
        <w:rPr>
          <w:rFonts w:ascii="Times New Roman"/>
          <w:b w:val="false"/>
          <w:i w:val="false"/>
          <w:color w:val="000000"/>
          <w:sz w:val="28"/>
        </w:rPr>
        <w:t>
      Инвестиционная субсидия предоставляется по приоритетным видам деятельности, определенным Правительством Республики Казахстан для предоставления инвестиционной субсидии.</w:t>
      </w:r>
    </w:p>
    <w:p>
      <w:pPr>
        <w:spacing w:after="0"/>
        <w:ind w:left="0"/>
        <w:jc w:val="both"/>
      </w:pPr>
      <w:r>
        <w:rPr>
          <w:rFonts w:ascii="Times New Roman"/>
          <w:b w:val="false"/>
          <w:i w:val="false"/>
          <w:color w:val="000000"/>
          <w:sz w:val="28"/>
        </w:rPr>
        <w:t>
      3. Инвестиционная субсидия предоставляется путем возмещения до тридцати процентов стоимости строительно-монтажных работ и приобретения оборудования без учета налога на добавленную стоимость и акцизов, предусмотренных рабочей программой инвестиционного контракта.</w:t>
      </w:r>
    </w:p>
    <w:p>
      <w:pPr>
        <w:spacing w:after="0"/>
        <w:ind w:left="0"/>
        <w:jc w:val="both"/>
      </w:pPr>
      <w:r>
        <w:rPr>
          <w:rFonts w:ascii="Times New Roman"/>
          <w:b w:val="false"/>
          <w:i w:val="false"/>
          <w:color w:val="000000"/>
          <w:sz w:val="28"/>
        </w:rPr>
        <w:t>
      Выплата инвестиционной субсидии по фактическим затратам строительно-монтажных работ и приобретения оборудования осуществляется на основании подтверждающих документов, но не превышающей стоимость затрат, предусмотренных предпроектной документацией, имеющей заключение государственной экспертизы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Документами, подтверждающими фактические затраты инвестора, являются:</w:t>
      </w:r>
    </w:p>
    <w:p>
      <w:pPr>
        <w:spacing w:after="0"/>
        <w:ind w:left="0"/>
        <w:jc w:val="both"/>
      </w:pPr>
      <w:r>
        <w:rPr>
          <w:rFonts w:ascii="Times New Roman"/>
          <w:b w:val="false"/>
          <w:i w:val="false"/>
          <w:color w:val="000000"/>
          <w:sz w:val="28"/>
        </w:rPr>
        <w:t>
       1) первичные учетные документы, оформленные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счета-фактуры, оформленные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3) таможенные декларации, оформленные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5.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не менее трех лет, но не более срока действия инвестиционного контракта.</w:t>
      </w:r>
    </w:p>
    <w:p>
      <w:pPr>
        <w:spacing w:after="0"/>
        <w:ind w:left="0"/>
        <w:jc w:val="both"/>
      </w:pPr>
      <w:r>
        <w:rPr>
          <w:rFonts w:ascii="Times New Roman"/>
          <w:b w:val="false"/>
          <w:i w:val="false"/>
          <w:color w:val="000000"/>
          <w:sz w:val="28"/>
        </w:rPr>
        <w:t>
      6. Выплата инвестиционной субсидии осуществляется по согласованию с местным исполнительным органом после ввода производства в эксплуатацию в полном объеме при условии выполнения производственных показателей, установленных инвестиционным контрактом.</w:t>
      </w:r>
    </w:p>
    <w:p>
      <w:pPr>
        <w:spacing w:after="0"/>
        <w:ind w:left="0"/>
        <w:jc w:val="both"/>
      </w:pPr>
      <w:r>
        <w:rPr>
          <w:rFonts w:ascii="Times New Roman"/>
          <w:b w:val="false"/>
          <w:i w:val="false"/>
          <w:color w:val="000000"/>
          <w:sz w:val="28"/>
        </w:rPr>
        <w:t>
      7. Правила предоставления инвестицонной субсидии утверждаются Правительством Республики Казахстан.";</w:t>
      </w:r>
    </w:p>
    <w:p>
      <w:pPr>
        <w:spacing w:after="0"/>
        <w:ind w:left="0"/>
        <w:jc w:val="both"/>
      </w:pPr>
      <w:r>
        <w:rPr>
          <w:rFonts w:ascii="Times New Roman"/>
          <w:b w:val="false"/>
          <w:i w:val="false"/>
          <w:color w:val="000000"/>
          <w:sz w:val="28"/>
        </w:rPr>
        <w:t>
      20) в статье 292:</w:t>
      </w:r>
    </w:p>
    <w:p>
      <w:pPr>
        <w:spacing w:after="0"/>
        <w:ind w:left="0"/>
        <w:jc w:val="both"/>
      </w:pPr>
      <w:r>
        <w:rPr>
          <w:rFonts w:ascii="Times New Roman"/>
          <w:b w:val="false"/>
          <w:i w:val="false"/>
          <w:color w:val="000000"/>
          <w:sz w:val="28"/>
        </w:rPr>
        <w:t>
      подпункт 4) пункта 1 исключить;</w:t>
      </w:r>
    </w:p>
    <w:p>
      <w:pPr>
        <w:spacing w:after="0"/>
        <w:ind w:left="0"/>
        <w:jc w:val="both"/>
      </w:pPr>
      <w:r>
        <w:rPr>
          <w:rFonts w:ascii="Times New Roman"/>
          <w:b w:val="false"/>
          <w:i w:val="false"/>
          <w:color w:val="000000"/>
          <w:sz w:val="28"/>
        </w:rPr>
        <w:t>
      пункт 2 изложить в следующей редакции:</w:t>
      </w:r>
    </w:p>
    <w:p>
      <w:pPr>
        <w:spacing w:after="0"/>
        <w:ind w:left="0"/>
        <w:jc w:val="both"/>
      </w:pPr>
      <w:r>
        <w:rPr>
          <w:rFonts w:ascii="Times New Roman"/>
          <w:b w:val="false"/>
          <w:i w:val="false"/>
          <w:color w:val="000000"/>
          <w:sz w:val="28"/>
        </w:rPr>
        <w:t>
      "2. В случае, если заявка на предоставление инвестиционных преференций предусматривает предоставление преференций по налогам и инвестиционной субсидии, инвестор представляет заключение государственной экспертизы предпроектной и (или) проектной документации в порядке, установленном законодательством Республики Казахстан, заверенное подписью руководителя, печатью юридического лица (при ее наличии).";</w:t>
      </w:r>
    </w:p>
    <w:p>
      <w:pPr>
        <w:spacing w:after="0"/>
        <w:ind w:left="0"/>
        <w:jc w:val="both"/>
      </w:pPr>
      <w:r>
        <w:rPr>
          <w:rFonts w:ascii="Times New Roman"/>
          <w:b w:val="false"/>
          <w:i w:val="false"/>
          <w:color w:val="000000"/>
          <w:sz w:val="28"/>
        </w:rPr>
        <w:t>
      21) пункт 1 статьи 293 изложить в следующей редакции:</w:t>
      </w:r>
    </w:p>
    <w:p>
      <w:pPr>
        <w:spacing w:after="0"/>
        <w:ind w:left="0"/>
        <w:jc w:val="both"/>
      </w:pPr>
      <w:r>
        <w:rPr>
          <w:rFonts w:ascii="Times New Roman"/>
          <w:b w:val="false"/>
          <w:i w:val="false"/>
          <w:color w:val="000000"/>
          <w:sz w:val="28"/>
        </w:rPr>
        <w:t>
      "1. Заявка на предоставление инвестиционных преференций подается для рассмотрения в уполномоченный орган по инвестициям, который в соответствии с требованиями, установленными статьями 285 и 286 настоящего Кодекса, принимает решение в течение двадцати рабочих дней с момента регистрации заявки.</w:t>
      </w:r>
    </w:p>
    <w:p>
      <w:pPr>
        <w:spacing w:after="0"/>
        <w:ind w:left="0"/>
        <w:jc w:val="both"/>
      </w:pPr>
      <w:r>
        <w:rPr>
          <w:rFonts w:ascii="Times New Roman"/>
          <w:b w:val="false"/>
          <w:i w:val="false"/>
          <w:color w:val="000000"/>
          <w:sz w:val="28"/>
        </w:rPr>
        <w:t>
      Сроки и порядок рассмотрения заявки на предоставление инвестиционной преференции в виде инвестиционной субсидии устанавливаются Правилами предоставления инвестиционной субсидии, утвержденными Правительством Республики Казахстан.";</w:t>
      </w:r>
    </w:p>
    <w:p>
      <w:pPr>
        <w:spacing w:after="0"/>
        <w:ind w:left="0"/>
        <w:jc w:val="both"/>
      </w:pPr>
      <w:r>
        <w:rPr>
          <w:rFonts w:ascii="Times New Roman"/>
          <w:b w:val="false"/>
          <w:i w:val="false"/>
          <w:color w:val="000000"/>
          <w:sz w:val="28"/>
        </w:rPr>
        <w:t>
      22) в статье 295:</w:t>
      </w:r>
    </w:p>
    <w:p>
      <w:pPr>
        <w:spacing w:after="0"/>
        <w:ind w:left="0"/>
        <w:jc w:val="both"/>
      </w:pPr>
      <w:r>
        <w:rPr>
          <w:rFonts w:ascii="Times New Roman"/>
          <w:b w:val="false"/>
          <w:i w:val="false"/>
          <w:color w:val="000000"/>
          <w:sz w:val="28"/>
        </w:rPr>
        <w:t>
      пункт 3 изложить в следующей редакции:</w:t>
      </w:r>
    </w:p>
    <w:p>
      <w:pPr>
        <w:spacing w:after="0"/>
        <w:ind w:left="0"/>
        <w:jc w:val="both"/>
      </w:pPr>
      <w:r>
        <w:rPr>
          <w:rFonts w:ascii="Times New Roman"/>
          <w:b w:val="false"/>
          <w:i w:val="false"/>
          <w:color w:val="000000"/>
          <w:sz w:val="28"/>
        </w:rPr>
        <w:t>
      "3. При неисполнении либо ненадлежащем исполнении инвестором обязательств по инвестиционному контракту и в случае непредставления инвестором документов для внесения изменений в контракт уполномоченный орган по инвестициям досрочно прекращает действие инвестиционного контракта в одностороннем порядке по истечении трех месяцев с момента направления уведомления.</w:t>
      </w:r>
    </w:p>
    <w:p>
      <w:pPr>
        <w:spacing w:after="0"/>
        <w:ind w:left="0"/>
        <w:jc w:val="both"/>
      </w:pPr>
      <w:r>
        <w:rPr>
          <w:rFonts w:ascii="Times New Roman"/>
          <w:b w:val="false"/>
          <w:i w:val="false"/>
          <w:color w:val="000000"/>
          <w:sz w:val="28"/>
        </w:rPr>
        <w:t>
      В случае расторжения инвестиционного контракта, указанное юридическое лицо уплачивает суммы налогов и таможенных пошлин, не уплаченных в бюджет вследствие предоставленных по инвестиционному контракту инвестиционных преференций.";</w:t>
      </w:r>
    </w:p>
    <w:p>
      <w:pPr>
        <w:spacing w:after="0"/>
        <w:ind w:left="0"/>
        <w:jc w:val="both"/>
      </w:pPr>
      <w:r>
        <w:rPr>
          <w:rFonts w:ascii="Times New Roman"/>
          <w:b w:val="false"/>
          <w:i w:val="false"/>
          <w:color w:val="000000"/>
          <w:sz w:val="28"/>
        </w:rPr>
        <w:t>
      дополнить пунктом 6-1 следующего содержания:</w:t>
      </w:r>
    </w:p>
    <w:p>
      <w:pPr>
        <w:spacing w:after="0"/>
        <w:ind w:left="0"/>
        <w:jc w:val="both"/>
      </w:pPr>
      <w:r>
        <w:rPr>
          <w:rFonts w:ascii="Times New Roman"/>
          <w:b w:val="false"/>
          <w:i w:val="false"/>
          <w:color w:val="000000"/>
          <w:sz w:val="28"/>
        </w:rPr>
        <w:t>
      "6-1. В случае расторжения инвестиционного контракта, юридическое лицо Республики Казахстан возмещает в полном объеме сумму инвестиционной субсидии, выплаченной по инвестиционному контракту.".</w:t>
      </w:r>
    </w:p>
    <w:p>
      <w:pPr>
        <w:spacing w:after="0"/>
        <w:ind w:left="0"/>
        <w:jc w:val="both"/>
      </w:pPr>
      <w:r>
        <w:rPr>
          <w:rFonts w:ascii="Times New Roman"/>
          <w:b w:val="false"/>
          <w:i w:val="false"/>
          <w:color w:val="000000"/>
          <w:sz w:val="28"/>
        </w:rPr>
        <w:t>
      5. В Закон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ст. 68; № 15, ст. 78; № 16, ст. 79; № 20-IV, ст. 113; № 20-VII, ст. 115; № 21-II, ст. 130; № 21-ІІІ, ст. 137; № 22-I, ст. 140, 143; № 22-ІІІ, ст. 149; № 22-V, ст. 156; № 22-VI, ст. 159; 2016 г., № 6, ст. 45; № 7-II, ст. 55; № 8-I, ст. 65; № 12, ст. 87; № 22, ст. 116; № 24, ст. 126; 2017 г., № 4, ст. 7; № 9, ст. 21;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w:t>
      </w:r>
    </w:p>
    <w:p>
      <w:pPr>
        <w:spacing w:after="0"/>
        <w:ind w:left="0"/>
        <w:jc w:val="both"/>
      </w:pPr>
      <w:r>
        <w:rPr>
          <w:rFonts w:ascii="Times New Roman"/>
          <w:b w:val="false"/>
          <w:i w:val="false"/>
          <w:color w:val="000000"/>
          <w:sz w:val="28"/>
        </w:rPr>
        <w:t>
      1) в статье 11-1:</w:t>
      </w:r>
    </w:p>
    <w:p>
      <w:pPr>
        <w:spacing w:after="0"/>
        <w:ind w:left="0"/>
        <w:jc w:val="both"/>
      </w:pPr>
      <w:r>
        <w:rPr>
          <w:rFonts w:ascii="Times New Roman"/>
          <w:b w:val="false"/>
          <w:i w:val="false"/>
          <w:color w:val="000000"/>
          <w:sz w:val="28"/>
        </w:rPr>
        <w:t>
      дополнить пунктом 3-1 следующего содержания:</w:t>
      </w:r>
    </w:p>
    <w:p>
      <w:pPr>
        <w:spacing w:after="0"/>
        <w:ind w:left="0"/>
        <w:jc w:val="both"/>
      </w:pPr>
      <w:r>
        <w:rPr>
          <w:rFonts w:ascii="Times New Roman"/>
          <w:b w:val="false"/>
          <w:i w:val="false"/>
          <w:color w:val="000000"/>
          <w:sz w:val="28"/>
        </w:rPr>
        <w:t>
      "3-1. За выдачу разрешения на создание, приобретение дочерней организации и (или) на значительное участие в уставном капитале организаций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4 дополнить подпунктом 13-1) следующего содержания:</w:t>
      </w:r>
    </w:p>
    <w:p>
      <w:pPr>
        <w:spacing w:after="0"/>
        <w:ind w:left="0"/>
        <w:jc w:val="both"/>
      </w:pPr>
      <w:r>
        <w:rPr>
          <w:rFonts w:ascii="Times New Roman"/>
          <w:b w:val="false"/>
          <w:i w:val="false"/>
          <w:color w:val="000000"/>
          <w:sz w:val="28"/>
        </w:rPr>
        <w:t>
      "13-1) документ, подтверждающий уплату сбора за выдачу разрешения,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часть первую пункта 12 изложить в следующей редакции:</w:t>
      </w:r>
    </w:p>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представляется с приложением документов, предусмотренных подпунктами 2), 3), 5), 6), 7), 10) и 11) пункта 4 настоящей статьи, а также документа, подтверждающего уплату сбора за выдачу разрешения на значительное участие в уставном капитале организаций.";</w:t>
      </w:r>
    </w:p>
    <w:p>
      <w:pPr>
        <w:spacing w:after="0"/>
        <w:ind w:left="0"/>
        <w:jc w:val="both"/>
      </w:pPr>
      <w:r>
        <w:rPr>
          <w:rFonts w:ascii="Times New Roman"/>
          <w:b w:val="false"/>
          <w:i w:val="false"/>
          <w:color w:val="000000"/>
          <w:sz w:val="28"/>
        </w:rPr>
        <w:t>
      2) абзац первый пункта 5 статьи 11-2 изложить в следующей редакции:</w:t>
      </w:r>
    </w:p>
    <w:p>
      <w:pPr>
        <w:spacing w:after="0"/>
        <w:ind w:left="0"/>
        <w:jc w:val="both"/>
      </w:pPr>
      <w:r>
        <w:rPr>
          <w:rFonts w:ascii="Times New Roman"/>
          <w:b w:val="false"/>
          <w:i w:val="false"/>
          <w:color w:val="000000"/>
          <w:sz w:val="28"/>
        </w:rPr>
        <w:t>
      "5.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прилагаются документы и сведения, предусмотренные в подпунктах 1), 2), 3), 4), 7), 9), 10), 11), 13-1) и 14) пункта 4 статьи 11-1 настоящего Закона, а также:";</w:t>
      </w:r>
    </w:p>
    <w:p>
      <w:pPr>
        <w:spacing w:after="0"/>
        <w:ind w:left="0"/>
        <w:jc w:val="both"/>
      </w:pPr>
      <w:r>
        <w:rPr>
          <w:rFonts w:ascii="Times New Roman"/>
          <w:b w:val="false"/>
          <w:i w:val="false"/>
          <w:color w:val="000000"/>
          <w:sz w:val="28"/>
        </w:rPr>
        <w:t>
      3) в статье 17-1:</w:t>
      </w:r>
    </w:p>
    <w:p>
      <w:pPr>
        <w:spacing w:after="0"/>
        <w:ind w:left="0"/>
        <w:jc w:val="both"/>
      </w:pPr>
      <w:r>
        <w:rPr>
          <w:rFonts w:ascii="Times New Roman"/>
          <w:b w:val="false"/>
          <w:i w:val="false"/>
          <w:color w:val="000000"/>
          <w:sz w:val="28"/>
        </w:rPr>
        <w:t>
      дополнить пунктом 2-2 следующего содержания:</w:t>
      </w:r>
    </w:p>
    <w:p>
      <w:pPr>
        <w:spacing w:after="0"/>
        <w:ind w:left="0"/>
        <w:jc w:val="both"/>
      </w:pPr>
      <w:r>
        <w:rPr>
          <w:rFonts w:ascii="Times New Roman"/>
          <w:b w:val="false"/>
          <w:i w:val="false"/>
          <w:color w:val="000000"/>
          <w:sz w:val="28"/>
        </w:rPr>
        <w:t>
      "2-2. Для получения согласия на приобретение статуса крупного участника банка или банковского холдинга оплачивается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4 дополнить подпунктом 6) следующего содержания:</w:t>
      </w:r>
    </w:p>
    <w:p>
      <w:pPr>
        <w:spacing w:after="0"/>
        <w:ind w:left="0"/>
        <w:jc w:val="both"/>
      </w:pPr>
      <w:r>
        <w:rPr>
          <w:rFonts w:ascii="Times New Roman"/>
          <w:b w:val="false"/>
          <w:i w:val="false"/>
          <w:color w:val="000000"/>
          <w:sz w:val="28"/>
        </w:rPr>
        <w:t>
      "6) документ, подтверждающий уплату сбора за выдачу согласия,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подпункт 2) пункта 4-1 изложить в следующей редакции:</w:t>
      </w:r>
    </w:p>
    <w:p>
      <w:pPr>
        <w:spacing w:after="0"/>
        <w:ind w:left="0"/>
        <w:jc w:val="both"/>
      </w:pPr>
      <w:r>
        <w:rPr>
          <w:rFonts w:ascii="Times New Roman"/>
          <w:b w:val="false"/>
          <w:i w:val="false"/>
          <w:color w:val="000000"/>
          <w:sz w:val="28"/>
        </w:rPr>
        <w:t>
      "2) документы, предусмотренные подпунктами 2), 3), 3-1), 3-2), 3-3), 4), 5) и 6) пункта 4 настоящей статьи;";</w:t>
      </w:r>
    </w:p>
    <w:p>
      <w:pPr>
        <w:spacing w:after="0"/>
        <w:ind w:left="0"/>
        <w:jc w:val="both"/>
      </w:pPr>
      <w:r>
        <w:rPr>
          <w:rFonts w:ascii="Times New Roman"/>
          <w:b w:val="false"/>
          <w:i w:val="false"/>
          <w:color w:val="000000"/>
          <w:sz w:val="28"/>
        </w:rPr>
        <w:t>
      подпункт 2) пункта 5 изложить в следующей редакции:</w:t>
      </w:r>
    </w:p>
    <w:p>
      <w:pPr>
        <w:spacing w:after="0"/>
        <w:ind w:left="0"/>
        <w:jc w:val="both"/>
      </w:pPr>
      <w:r>
        <w:rPr>
          <w:rFonts w:ascii="Times New Roman"/>
          <w:b w:val="false"/>
          <w:i w:val="false"/>
          <w:color w:val="000000"/>
          <w:sz w:val="28"/>
        </w:rPr>
        <w:t>
      "2) сведения и документы, указанные в подпунктах 1), 2), 3), 3-1) и 6) пункта 4 настоящей статьи;";</w:t>
      </w:r>
    </w:p>
    <w:p>
      <w:pPr>
        <w:spacing w:after="0"/>
        <w:ind w:left="0"/>
        <w:jc w:val="both"/>
      </w:pPr>
      <w:r>
        <w:rPr>
          <w:rFonts w:ascii="Times New Roman"/>
          <w:b w:val="false"/>
          <w:i w:val="false"/>
          <w:color w:val="000000"/>
          <w:sz w:val="28"/>
        </w:rPr>
        <w:t>
      подпункт 1) пункта 6 изложить в следующей редакции:</w:t>
      </w:r>
    </w:p>
    <w:p>
      <w:pPr>
        <w:spacing w:after="0"/>
        <w:ind w:left="0"/>
        <w:jc w:val="both"/>
      </w:pPr>
      <w:r>
        <w:rPr>
          <w:rFonts w:ascii="Times New Roman"/>
          <w:b w:val="false"/>
          <w:i w:val="false"/>
          <w:color w:val="000000"/>
          <w:sz w:val="28"/>
        </w:rPr>
        <w:t>
      "1) сведения и документы, указанные в подпунктах 1), 2), 3), 3-1), 6) пункта 4 и подпунктах 1), 1-1), 1-2), 2-1), 3), 4), 5) и 6) пункта 5 настоящей статьи;";</w:t>
      </w:r>
    </w:p>
    <w:p>
      <w:pPr>
        <w:spacing w:after="0"/>
        <w:ind w:left="0"/>
        <w:jc w:val="both"/>
      </w:pPr>
      <w:r>
        <w:rPr>
          <w:rFonts w:ascii="Times New Roman"/>
          <w:b w:val="false"/>
          <w:i w:val="false"/>
          <w:color w:val="000000"/>
          <w:sz w:val="28"/>
        </w:rPr>
        <w:t>
      4) пункт 7 статьи 20 изложить в следующей редакции:</w:t>
      </w:r>
    </w:p>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банка, банковского холдинга, документы, необходимые для получения согласия, устанавливается нормативными правовыми актами уполномоченного органа.</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5) статью 38 дополнить пунктом 1-2 следующего содержания:</w:t>
      </w:r>
    </w:p>
    <w:p>
      <w:pPr>
        <w:spacing w:after="0"/>
        <w:ind w:left="0"/>
        <w:jc w:val="both"/>
      </w:pPr>
      <w:r>
        <w:rPr>
          <w:rFonts w:ascii="Times New Roman"/>
          <w:b w:val="false"/>
          <w:i w:val="false"/>
          <w:color w:val="000000"/>
          <w:sz w:val="28"/>
        </w:rPr>
        <w:t>
      "1-2. Банки второго уровня и организации, осуществляющие отдельные виды банковских операций, для представления органам государственных доходов информации по текущим счетам, открытым для учета налога на добавленную стоимость, осуществляют интеграцию своих информационных систем с платежным шлюзом "электронного правительства" напрямую.";</w:t>
      </w:r>
    </w:p>
    <w:p>
      <w:pPr>
        <w:spacing w:after="0"/>
        <w:ind w:left="0"/>
        <w:jc w:val="both"/>
      </w:pPr>
      <w:r>
        <w:rPr>
          <w:rFonts w:ascii="Times New Roman"/>
          <w:b w:val="false"/>
          <w:i w:val="false"/>
          <w:color w:val="000000"/>
          <w:sz w:val="28"/>
        </w:rPr>
        <w:t>
      6) пункт 1 статьи 43 исключить;</w:t>
      </w:r>
    </w:p>
    <w:p>
      <w:pPr>
        <w:spacing w:after="0"/>
        <w:ind w:left="0"/>
        <w:jc w:val="both"/>
      </w:pPr>
      <w:r>
        <w:rPr>
          <w:rFonts w:ascii="Times New Roman"/>
          <w:b w:val="false"/>
          <w:i w:val="false"/>
          <w:color w:val="000000"/>
          <w:sz w:val="28"/>
        </w:rPr>
        <w:t>
      7) в статье 50:</w:t>
      </w:r>
    </w:p>
    <w:p>
      <w:pPr>
        <w:spacing w:after="0"/>
        <w:ind w:left="0"/>
        <w:jc w:val="both"/>
      </w:pPr>
      <w:r>
        <w:rPr>
          <w:rFonts w:ascii="Times New Roman"/>
          <w:b w:val="false"/>
          <w:i w:val="false"/>
          <w:color w:val="000000"/>
          <w:sz w:val="28"/>
        </w:rPr>
        <w:t xml:space="preserve">
      часть вторую пункта 4 дополнить подпунктами 1-3), 1-4), 1-5) и 4-4) следующего содержания: </w:t>
      </w:r>
    </w:p>
    <w:p>
      <w:pPr>
        <w:spacing w:after="0"/>
        <w:ind w:left="0"/>
        <w:jc w:val="both"/>
      </w:pPr>
      <w:r>
        <w:rPr>
          <w:rFonts w:ascii="Times New Roman"/>
          <w:b w:val="false"/>
          <w:i w:val="false"/>
          <w:color w:val="000000"/>
          <w:sz w:val="28"/>
        </w:rPr>
        <w:t>
      "1-3) представление банками и организациями, осуществляющими банковскую деятельность, органам государственных доходов исключительно в целях налогового администрирования сведений по договорам уступки права требования, заключенным с коллекторскими агентствами, по форме, установленной уполномоченным государственным органом, обеспечивающим поступления налогов и других обязательных платежей в бюджет, по согласованию с Национальным Банком Республики Казахстан;</w:t>
      </w:r>
    </w:p>
    <w:p>
      <w:pPr>
        <w:spacing w:after="0"/>
        <w:ind w:left="0"/>
        <w:jc w:val="both"/>
      </w:pPr>
      <w:r>
        <w:rPr>
          <w:rFonts w:ascii="Times New Roman"/>
          <w:b w:val="false"/>
          <w:i w:val="false"/>
          <w:color w:val="000000"/>
          <w:sz w:val="28"/>
        </w:rPr>
        <w:t>
      1-4) представление органу государственных доходов информации по экспортным или импортным операциям клиентов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1-5) представление органу государственных доходов сведений и документов, необходимых при проведении налоговой проверки и горизонтального мониторинга";";</w:t>
      </w:r>
    </w:p>
    <w:p>
      <w:pPr>
        <w:spacing w:after="0"/>
        <w:ind w:left="0"/>
        <w:jc w:val="both"/>
      </w:pPr>
      <w:r>
        <w:rPr>
          <w:rFonts w:ascii="Times New Roman"/>
          <w:b w:val="false"/>
          <w:i w:val="false"/>
          <w:color w:val="000000"/>
          <w:sz w:val="28"/>
        </w:rPr>
        <w:t>
      "4-4) представление банком в рамках налогового администрирования в органы государственных доходов сведений о владельцах и номерах текущих счетов, открытых для учета налога на добавленную стоимость, а также остатках и движении денег по таким счетам;";</w:t>
      </w:r>
    </w:p>
    <w:p>
      <w:pPr>
        <w:spacing w:after="0"/>
        <w:ind w:left="0"/>
        <w:jc w:val="both"/>
      </w:pPr>
      <w:r>
        <w:rPr>
          <w:rFonts w:ascii="Times New Roman"/>
          <w:b w:val="false"/>
          <w:i w:val="false"/>
          <w:color w:val="000000"/>
          <w:sz w:val="28"/>
        </w:rPr>
        <w:t>
      абзац восьмой подпункта "д)" пункта 6 изложить в следующей редакции:</w:t>
      </w:r>
    </w:p>
    <w:p>
      <w:pPr>
        <w:spacing w:after="0"/>
        <w:ind w:left="0"/>
        <w:jc w:val="both"/>
      </w:pPr>
      <w:r>
        <w:rPr>
          <w:rFonts w:ascii="Times New Roman"/>
          <w:b w:val="false"/>
          <w:i w:val="false"/>
          <w:color w:val="000000"/>
          <w:sz w:val="28"/>
        </w:rPr>
        <w:t>
      "юридического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6. В Закон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 2016 г., № 6, ст. 45; № 12, ст. 87; № 22, ст. 116; 2017 г., № 4, ст. 7):</w:t>
      </w:r>
    </w:p>
    <w:p>
      <w:pPr>
        <w:spacing w:after="0"/>
        <w:ind w:left="0"/>
        <w:jc w:val="both"/>
      </w:pPr>
      <w:r>
        <w:rPr>
          <w:rFonts w:ascii="Times New Roman"/>
          <w:b w:val="false"/>
          <w:i w:val="false"/>
          <w:color w:val="000000"/>
          <w:sz w:val="28"/>
        </w:rPr>
        <w:t>
      1) пункт 6 статьи 3 дополнить частью третьей следующего содержания:</w:t>
      </w:r>
    </w:p>
    <w:p>
      <w:pPr>
        <w:spacing w:after="0"/>
        <w:ind w:left="0"/>
        <w:jc w:val="both"/>
      </w:pPr>
      <w:r>
        <w:rPr>
          <w:rFonts w:ascii="Times New Roman"/>
          <w:b w:val="false"/>
          <w:i w:val="false"/>
          <w:color w:val="000000"/>
          <w:sz w:val="28"/>
        </w:rPr>
        <w:t>
      "Сведения о наследниках умершего лица, имевшего налоговую задолженность, выдаются по письменному запросу органов государственных доходов.";</w:t>
      </w:r>
    </w:p>
    <w:p>
      <w:pPr>
        <w:spacing w:after="0"/>
        <w:ind w:left="0"/>
        <w:jc w:val="both"/>
      </w:pPr>
      <w:r>
        <w:rPr>
          <w:rFonts w:ascii="Times New Roman"/>
          <w:b w:val="false"/>
          <w:i w:val="false"/>
          <w:color w:val="000000"/>
          <w:sz w:val="28"/>
        </w:rPr>
        <w:t>
      2) подпункт 2) пункта 2 статьи 30-1 изложить в следующей редакции:</w:t>
      </w:r>
    </w:p>
    <w:p>
      <w:pPr>
        <w:spacing w:after="0"/>
        <w:ind w:left="0"/>
        <w:jc w:val="both"/>
      </w:pPr>
      <w:r>
        <w:rPr>
          <w:rFonts w:ascii="Times New Roman"/>
          <w:b w:val="false"/>
          <w:i w:val="false"/>
          <w:color w:val="000000"/>
          <w:sz w:val="28"/>
        </w:rPr>
        <w:t>
      "2) лица, указанные в подпунктах 4), 6) и 7) статьи 617 Налогового кодекса Республики Казахстан;".</w:t>
      </w:r>
    </w:p>
    <w:p>
      <w:pPr>
        <w:spacing w:after="0"/>
        <w:ind w:left="0"/>
        <w:jc w:val="both"/>
      </w:pPr>
      <w:r>
        <w:rPr>
          <w:rFonts w:ascii="Times New Roman"/>
          <w:b w:val="false"/>
          <w:i w:val="false"/>
          <w:color w:val="000000"/>
          <w:sz w:val="28"/>
        </w:rPr>
        <w:t>
      7. В Закон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 20-IV, ст. 113; № 22-I, ст. 143; № 22-III, ст. 149; № 22-V, ст. 156; № 22-VI, ст. 159; 2016 г., № 6, ст. 45; 2017 г., № 4, ст. 7):</w:t>
      </w:r>
    </w:p>
    <w:p>
      <w:pPr>
        <w:spacing w:after="0"/>
        <w:ind w:left="0"/>
        <w:jc w:val="both"/>
      </w:pPr>
      <w:r>
        <w:rPr>
          <w:rFonts w:ascii="Times New Roman"/>
          <w:b w:val="false"/>
          <w:i w:val="false"/>
          <w:color w:val="000000"/>
          <w:sz w:val="28"/>
        </w:rPr>
        <w:t>
      1) в статье 26:</w:t>
      </w:r>
    </w:p>
    <w:p>
      <w:pPr>
        <w:spacing w:after="0"/>
        <w:ind w:left="0"/>
        <w:jc w:val="both"/>
      </w:pPr>
      <w:r>
        <w:rPr>
          <w:rFonts w:ascii="Times New Roman"/>
          <w:b w:val="false"/>
          <w:i w:val="false"/>
          <w:color w:val="000000"/>
          <w:sz w:val="28"/>
        </w:rPr>
        <w:t>
      дополнить пунктом 2-2 следующего содержания:</w:t>
      </w:r>
    </w:p>
    <w:p>
      <w:pPr>
        <w:spacing w:after="0"/>
        <w:ind w:left="0"/>
        <w:jc w:val="both"/>
      </w:pPr>
      <w:r>
        <w:rPr>
          <w:rFonts w:ascii="Times New Roman"/>
          <w:b w:val="false"/>
          <w:i w:val="false"/>
          <w:color w:val="000000"/>
          <w:sz w:val="28"/>
        </w:rPr>
        <w:t>
      "2-2. Для получения согласия на приобретение статуса страхового холдинга или крупного участника страховой (перестраховочной) организации оплачивается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6 дополнить подпунктом 1-1) следующего содержания:</w:t>
      </w:r>
    </w:p>
    <w:p>
      <w:pPr>
        <w:spacing w:after="0"/>
        <w:ind w:left="0"/>
        <w:jc w:val="both"/>
      </w:pPr>
      <w:r>
        <w:rPr>
          <w:rFonts w:ascii="Times New Roman"/>
          <w:b w:val="false"/>
          <w:i w:val="false"/>
          <w:color w:val="000000"/>
          <w:sz w:val="28"/>
        </w:rPr>
        <w:t>
      "1-1) документ, подтверждающий уплату сбора за выдачу согласия,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подпункт 2) пункта 6-1 изложить в следующей редакции:</w:t>
      </w:r>
    </w:p>
    <w:p>
      <w:pPr>
        <w:spacing w:after="0"/>
        <w:ind w:left="0"/>
        <w:jc w:val="both"/>
      </w:pPr>
      <w:r>
        <w:rPr>
          <w:rFonts w:ascii="Times New Roman"/>
          <w:b w:val="false"/>
          <w:i w:val="false"/>
          <w:color w:val="000000"/>
          <w:sz w:val="28"/>
        </w:rPr>
        <w:t>
      "2) документы, предусмотренные подпунктами 1-1), 2), 3), 4), 5), 6), 7) и 8) пункта 6 настоящей статьи;";</w:t>
      </w:r>
    </w:p>
    <w:p>
      <w:pPr>
        <w:spacing w:after="0"/>
        <w:ind w:left="0"/>
        <w:jc w:val="both"/>
      </w:pPr>
      <w:r>
        <w:rPr>
          <w:rFonts w:ascii="Times New Roman"/>
          <w:b w:val="false"/>
          <w:i w:val="false"/>
          <w:color w:val="000000"/>
          <w:sz w:val="28"/>
        </w:rPr>
        <w:t>
      подпункт 4) пункта 7 изложить в следующей редакции:</w:t>
      </w:r>
    </w:p>
    <w:p>
      <w:pPr>
        <w:spacing w:after="0"/>
        <w:ind w:left="0"/>
        <w:jc w:val="both"/>
      </w:pPr>
      <w:r>
        <w:rPr>
          <w:rFonts w:ascii="Times New Roman"/>
          <w:b w:val="false"/>
          <w:i w:val="false"/>
          <w:color w:val="000000"/>
          <w:sz w:val="28"/>
        </w:rPr>
        <w:t>
      "4) сведения и документы, указанные в подпунктах 1), 1-1), 2), 3) и 4) пункта 6 настоящей статьи;";</w:t>
      </w:r>
    </w:p>
    <w:p>
      <w:pPr>
        <w:spacing w:after="0"/>
        <w:ind w:left="0"/>
        <w:jc w:val="both"/>
      </w:pPr>
      <w:r>
        <w:rPr>
          <w:rFonts w:ascii="Times New Roman"/>
          <w:b w:val="false"/>
          <w:i w:val="false"/>
          <w:color w:val="000000"/>
          <w:sz w:val="28"/>
        </w:rPr>
        <w:t>
      подпункт 1) пункта 8 изложить в следующей редакции:</w:t>
      </w:r>
    </w:p>
    <w:p>
      <w:pPr>
        <w:spacing w:after="0"/>
        <w:ind w:left="0"/>
        <w:jc w:val="both"/>
      </w:pPr>
      <w:r>
        <w:rPr>
          <w:rFonts w:ascii="Times New Roman"/>
          <w:b w:val="false"/>
          <w:i w:val="false"/>
          <w:color w:val="000000"/>
          <w:sz w:val="28"/>
        </w:rPr>
        <w:t>
      "1) сведения и документы, указанные в подпунктах 1), 1-1), 2), 3) и 4) пункта 6 и подпунктах 1), 2), 3), 5), 6), 7), 8) и 9) пункта 7 настоящей статьи;";</w:t>
      </w:r>
    </w:p>
    <w:p>
      <w:pPr>
        <w:spacing w:after="0"/>
        <w:ind w:left="0"/>
        <w:jc w:val="both"/>
      </w:pPr>
      <w:r>
        <w:rPr>
          <w:rFonts w:ascii="Times New Roman"/>
          <w:b w:val="false"/>
          <w:i w:val="false"/>
          <w:color w:val="000000"/>
          <w:sz w:val="28"/>
        </w:rPr>
        <w:t>
      2) в статье 32:</w:t>
      </w:r>
    </w:p>
    <w:p>
      <w:pPr>
        <w:spacing w:after="0"/>
        <w:ind w:left="0"/>
        <w:jc w:val="both"/>
      </w:pPr>
      <w:r>
        <w:rPr>
          <w:rFonts w:ascii="Times New Roman"/>
          <w:b w:val="false"/>
          <w:i w:val="false"/>
          <w:color w:val="000000"/>
          <w:sz w:val="28"/>
        </w:rPr>
        <w:t>
      пункт 1 дополнить частью четвертой следующего содержания:</w:t>
      </w:r>
    </w:p>
    <w:p>
      <w:pPr>
        <w:spacing w:after="0"/>
        <w:ind w:left="0"/>
        <w:jc w:val="both"/>
      </w:pPr>
      <w:r>
        <w:rPr>
          <w:rFonts w:ascii="Times New Roman"/>
          <w:b w:val="false"/>
          <w:i w:val="false"/>
          <w:color w:val="000000"/>
          <w:sz w:val="28"/>
        </w:rPr>
        <w:t>
      "За выдачу разрешения на создание или приобретение дочерней организации уплачивается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4 дополнить подпунктом 1-1) следующего содержания:</w:t>
      </w:r>
    </w:p>
    <w:p>
      <w:pPr>
        <w:spacing w:after="0"/>
        <w:ind w:left="0"/>
        <w:jc w:val="both"/>
      </w:pPr>
      <w:r>
        <w:rPr>
          <w:rFonts w:ascii="Times New Roman"/>
          <w:b w:val="false"/>
          <w:i w:val="false"/>
          <w:color w:val="000000"/>
          <w:sz w:val="28"/>
        </w:rPr>
        <w:t>
      "1-1) документ, подтверждающий уплату сбора за выдачу разрешения,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11 дополнить частью четвертой следующего содержания:</w:t>
      </w:r>
    </w:p>
    <w:p>
      <w:pPr>
        <w:spacing w:after="0"/>
        <w:ind w:left="0"/>
        <w:jc w:val="both"/>
      </w:pPr>
      <w:r>
        <w:rPr>
          <w:rFonts w:ascii="Times New Roman"/>
          <w:b w:val="false"/>
          <w:i w:val="false"/>
          <w:color w:val="000000"/>
          <w:sz w:val="28"/>
        </w:rPr>
        <w:t>
      "За выдачу разрешения на значительное участие в капитале организаций уплачивается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12 изложить в следующей редакции:</w:t>
      </w:r>
    </w:p>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представляется с приложением документов, предусмотренных подпунктами 2), 3), 5), 6), 7), 10) и 11) пункта 4 настоящей статьи, а также документа, подтверждающего уплату сбора за выдачу разрешения на значительное участие в капитале организаций,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пункт 15 изложить в следующей редакции:</w:t>
      </w:r>
    </w:p>
    <w:p>
      <w:pPr>
        <w:spacing w:after="0"/>
        <w:ind w:left="0"/>
        <w:jc w:val="both"/>
      </w:pPr>
      <w:r>
        <w:rPr>
          <w:rFonts w:ascii="Times New Roman"/>
          <w:b w:val="false"/>
          <w:i w:val="false"/>
          <w:color w:val="000000"/>
          <w:sz w:val="28"/>
        </w:rPr>
        <w:t>
      "15. В случае, если страховой холдинг, не являющийся банковским холдингом или банком,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страховому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w:t>
      </w:r>
      <w:r>
        <w:rPr>
          <w:rFonts w:ascii="Times New Roman"/>
          <w:b/>
          <w:i w:val="false"/>
          <w:color w:val="000000"/>
          <w:sz w:val="28"/>
        </w:rPr>
        <w:t xml:space="preserve">, </w:t>
      </w:r>
      <w:r>
        <w:rPr>
          <w:rFonts w:ascii="Times New Roman"/>
          <w:b w:val="false"/>
          <w:i w:val="false"/>
          <w:color w:val="000000"/>
          <w:sz w:val="28"/>
        </w:rPr>
        <w:t>за исключением документа, подтверждающего уплату сбора за выдачу разрешения.</w:t>
      </w:r>
    </w:p>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страхового холдинга.";</w:t>
      </w:r>
    </w:p>
    <w:p>
      <w:pPr>
        <w:spacing w:after="0"/>
        <w:ind w:left="0"/>
        <w:jc w:val="both"/>
      </w:pPr>
      <w:r>
        <w:rPr>
          <w:rFonts w:ascii="Times New Roman"/>
          <w:b w:val="false"/>
          <w:i w:val="false"/>
          <w:color w:val="000000"/>
          <w:sz w:val="28"/>
        </w:rPr>
        <w:t>
      3) пункт 7 статьи 34 дополнить частью второй следующего содержания:</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страховой (перестраховочной) организации, страхового холдинга и страхового брокера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8. В Закон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 2015 г., № 6, ст. 27; № 20-IV, ст. 113; № 22-II, ст. 145; 2016 г., № 7-І, ст. 49; Закон Республики Казахстан от 30 июня 2017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w:t>
      </w:r>
    </w:p>
    <w:p>
      <w:pPr>
        <w:spacing w:after="0"/>
        <w:ind w:left="0"/>
        <w:jc w:val="both"/>
      </w:pPr>
      <w:r>
        <w:rPr>
          <w:rFonts w:ascii="Times New Roman"/>
          <w:b w:val="false"/>
          <w:i w:val="false"/>
          <w:color w:val="000000"/>
          <w:sz w:val="28"/>
        </w:rPr>
        <w:t>
      1) подпункт 3-1) статьи 1 изложить в следующей редакции:</w:t>
      </w:r>
    </w:p>
    <w:p>
      <w:pPr>
        <w:spacing w:after="0"/>
        <w:ind w:left="0"/>
        <w:jc w:val="both"/>
      </w:pPr>
      <w:r>
        <w:rPr>
          <w:rFonts w:ascii="Times New Roman"/>
          <w:b w:val="false"/>
          <w:i w:val="false"/>
          <w:color w:val="000000"/>
          <w:sz w:val="28"/>
        </w:rPr>
        <w:t>
      "3-1) задолженность по социальным отчислениям - исчисленные и не перечисленные в срок суммы социальных отчислений, а также неуплаченные суммы пеней;";</w:t>
      </w:r>
    </w:p>
    <w:p>
      <w:pPr>
        <w:spacing w:after="0"/>
        <w:ind w:left="0"/>
        <w:jc w:val="both"/>
      </w:pPr>
      <w:r>
        <w:rPr>
          <w:rFonts w:ascii="Times New Roman"/>
          <w:b w:val="false"/>
          <w:i w:val="false"/>
          <w:color w:val="000000"/>
          <w:sz w:val="28"/>
        </w:rPr>
        <w:t>
      2) статью 14 изложить в следующей редакции:</w:t>
      </w:r>
    </w:p>
    <w:p>
      <w:pPr>
        <w:spacing w:after="0"/>
        <w:ind w:left="0"/>
        <w:jc w:val="both"/>
      </w:pPr>
      <w:r>
        <w:rPr>
          <w:rFonts w:ascii="Times New Roman"/>
          <w:b w:val="false"/>
          <w:i w:val="false"/>
          <w:color w:val="000000"/>
          <w:sz w:val="28"/>
        </w:rPr>
        <w:t>
      "Статья 14. Размер социальных отчислений</w:t>
      </w:r>
    </w:p>
    <w:p>
      <w:pPr>
        <w:spacing w:after="0"/>
        <w:ind w:left="0"/>
        <w:jc w:val="both"/>
      </w:pPr>
      <w:r>
        <w:rPr>
          <w:rFonts w:ascii="Times New Roman"/>
          <w:b w:val="false"/>
          <w:i w:val="false"/>
          <w:color w:val="000000"/>
          <w:sz w:val="28"/>
        </w:rPr>
        <w:t>
      1. Социальные отчисления, подлежащие уплате в Фонд за участников системы обязательного социального страхования, устанавливаются в размере:</w:t>
      </w:r>
    </w:p>
    <w:p>
      <w:pPr>
        <w:spacing w:after="0"/>
        <w:ind w:left="0"/>
        <w:jc w:val="both"/>
      </w:pPr>
      <w:r>
        <w:rPr>
          <w:rFonts w:ascii="Times New Roman"/>
          <w:b w:val="false"/>
          <w:i w:val="false"/>
          <w:color w:val="000000"/>
          <w:sz w:val="28"/>
        </w:rPr>
        <w:t>
      с 1 января 2005 года - 1,5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2006 года - 2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2007 года - 3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2009 года - 4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2010 года - 5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2018 года – 3,5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2025 года – 5 процентов от объекта исчисления социальных отчислений.</w:t>
      </w:r>
    </w:p>
    <w:p>
      <w:pPr>
        <w:spacing w:after="0"/>
        <w:ind w:left="0"/>
        <w:jc w:val="both"/>
      </w:pPr>
      <w:r>
        <w:rPr>
          <w:rFonts w:ascii="Times New Roman"/>
          <w:b w:val="false"/>
          <w:i w:val="false"/>
          <w:color w:val="000000"/>
          <w:sz w:val="28"/>
        </w:rPr>
        <w:t>
      2. Для самостоятельно занятых лиц, на которых распространяется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w:t>
      </w:r>
    </w:p>
    <w:p>
      <w:pPr>
        <w:spacing w:after="0"/>
        <w:ind w:left="0"/>
        <w:jc w:val="both"/>
      </w:pPr>
      <w:r>
        <w:rPr>
          <w:rFonts w:ascii="Times New Roman"/>
          <w:b w:val="false"/>
          <w:i w:val="false"/>
          <w:color w:val="000000"/>
          <w:sz w:val="28"/>
        </w:rPr>
        <w:t>
      с 1 января 2005 года - 1,5 процента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2006 года - 2 процента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2007 года - 3 процента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2009 года - 4 процента от объекта исчисления социальных отчислений, но не менее 4 процентов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2010 года - 5 процентов от объекта исчисления социальных отчислений, но не менее 5 процентов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2018 года – 3,5 процента от объекта исчисления социальных отчислений, но не менее 3,5 процента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2025 года – 5 процента от объекта исчисления социальных отчислений, но не менее 5 процентов от минимальной заработной платы, устанавливаемой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3) статью 17 изложить в следующей редакции:</w:t>
      </w:r>
    </w:p>
    <w:p>
      <w:pPr>
        <w:spacing w:after="0"/>
        <w:ind w:left="0"/>
        <w:jc w:val="both"/>
      </w:pPr>
      <w:r>
        <w:rPr>
          <w:rFonts w:ascii="Times New Roman"/>
          <w:b w:val="false"/>
          <w:i w:val="false"/>
          <w:color w:val="000000"/>
          <w:sz w:val="28"/>
        </w:rPr>
        <w:t>
      "Статья 17. Ответственность плательщика за несвоевременное перечисление социальных отчислений</w:t>
      </w:r>
    </w:p>
    <w:p>
      <w:pPr>
        <w:spacing w:after="0"/>
        <w:ind w:left="0"/>
        <w:jc w:val="both"/>
      </w:pPr>
      <w:r>
        <w:rPr>
          <w:rFonts w:ascii="Times New Roman"/>
          <w:b w:val="false"/>
          <w:i w:val="false"/>
          <w:color w:val="000000"/>
          <w:sz w:val="28"/>
        </w:rPr>
        <w:t>
      1. Своевременно неперечисленные суммы социальных отчислений взыскиваются органами государственных доходов или подлежат перечислению плательщиком с начисленной пеней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p>
      <w:pPr>
        <w:spacing w:after="0"/>
        <w:ind w:left="0"/>
        <w:jc w:val="both"/>
      </w:pPr>
      <w:r>
        <w:rPr>
          <w:rFonts w:ascii="Times New Roman"/>
          <w:b w:val="false"/>
          <w:i w:val="false"/>
          <w:color w:val="000000"/>
          <w:sz w:val="28"/>
        </w:rPr>
        <w:t xml:space="preserve">
      2. Не позднее пяти рабочих дней со дня образования у плательщика, отнесенного в соответствии с системой управления рисками, предусмотренной налоговым законодательством, к категории высокого или среднего уровня риска, задолженности по социальным отчислениям орган государственных доходов направляет агенту уведомление о сумме задолженности. </w:t>
      </w:r>
    </w:p>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3.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пеням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p>
      <w:pPr>
        <w:spacing w:after="0"/>
        <w:ind w:left="0"/>
        <w:jc w:val="both"/>
      </w:pPr>
      <w:r>
        <w:rPr>
          <w:rFonts w:ascii="Times New Roman"/>
          <w:b w:val="false"/>
          <w:i w:val="false"/>
          <w:color w:val="000000"/>
          <w:sz w:val="28"/>
        </w:rPr>
        <w:t>
      5. В случае непогашения задолженности по социальным отчислениям, орган государственных доходов взыскивает суммы такой задолженности в принудительном порядке с банковских счетов:</w:t>
      </w:r>
    </w:p>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w:t>
      </w:r>
    </w:p>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Гражданским кодексом Республики Казахстан.</w:t>
      </w:r>
    </w:p>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w:t>
      </w:r>
    </w:p>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социальных отчислений в Фонд через Государственную корпорацию в день списания данных сумм с банковских счетов плательщиков.</w:t>
      </w:r>
    </w:p>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агента, фамилии, имени, отчества (при его наличии) руководителя и суммы задолженности по социальным отчислениям.".</w:t>
      </w:r>
    </w:p>
    <w:p>
      <w:pPr>
        <w:spacing w:after="0"/>
        <w:ind w:left="0"/>
        <w:jc w:val="both"/>
      </w:pPr>
      <w:r>
        <w:rPr>
          <w:rFonts w:ascii="Times New Roman"/>
          <w:b w:val="false"/>
          <w:i w:val="false"/>
          <w:color w:val="000000"/>
          <w:sz w:val="28"/>
        </w:rPr>
        <w:t>
      9. В Закон Республики Казахстан от 3 июня 2003 года "О Фонде гарантирования страховых выплат" (Ведомости Парламента Республики Казахстан, 2003 г., № 11, ст. 63; 2005 г., № 14, ст. 55; 2006 г., № 4, ст. 25; 2007 г., № 2, ст. 18; № 8, ст. 52; 2009 г., № 24, ст. 134; 2010 г., № 5, ст. 23; № 17-18, ст. 112; 2012 г., № 8, ст. 64; № 13, ст. 91; № 21-22, ст. 124; 2014 г., № 14, ст. 84; 2015 г., № 8, ст. 45):</w:t>
      </w:r>
    </w:p>
    <w:p>
      <w:pPr>
        <w:spacing w:after="0"/>
        <w:ind w:left="0"/>
        <w:jc w:val="both"/>
      </w:pPr>
      <w:r>
        <w:rPr>
          <w:rFonts w:ascii="Times New Roman"/>
          <w:b w:val="false"/>
          <w:i w:val="false"/>
          <w:color w:val="000000"/>
          <w:sz w:val="28"/>
        </w:rPr>
        <w:t>
      пункт 3 статьи 4-1 дополнить частью шестой следующего содержания:</w:t>
      </w:r>
    </w:p>
    <w:p>
      <w:pPr>
        <w:spacing w:after="0"/>
        <w:ind w:left="0"/>
        <w:jc w:val="both"/>
      </w:pPr>
      <w:r>
        <w:rPr>
          <w:rFonts w:ascii="Times New Roman"/>
          <w:b w:val="false"/>
          <w:i w:val="false"/>
          <w:color w:val="000000"/>
          <w:sz w:val="28"/>
        </w:rPr>
        <w:t>
      "За выдачу согласия на назначение (избрание) руководящего работника Фонда взимается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xml:space="preserve">
      10. В Закон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 № 21-22, ст. 115; 2014 г., № 14, ст. 84; № 19-I, 19-II, ст. 96; № 21, ст. 122; 2015 г., № 15, ст. 78; № 22-I, ст. 143; № 22-V, cт. 156, 158; 2016 г., № 22, ст. 116): </w:t>
      </w:r>
    </w:p>
    <w:p>
      <w:pPr>
        <w:spacing w:after="0"/>
        <w:ind w:left="0"/>
        <w:jc w:val="both"/>
      </w:pPr>
      <w:r>
        <w:rPr>
          <w:rFonts w:ascii="Times New Roman"/>
          <w:b w:val="false"/>
          <w:i w:val="false"/>
          <w:color w:val="000000"/>
          <w:sz w:val="28"/>
        </w:rPr>
        <w:t>
      в статье 9:</w:t>
      </w:r>
    </w:p>
    <w:p>
      <w:pPr>
        <w:spacing w:after="0"/>
        <w:ind w:left="0"/>
        <w:jc w:val="both"/>
      </w:pPr>
      <w:r>
        <w:rPr>
          <w:rFonts w:ascii="Times New Roman"/>
          <w:b w:val="false"/>
          <w:i w:val="false"/>
          <w:color w:val="000000"/>
          <w:sz w:val="28"/>
        </w:rPr>
        <w:t>
      подпункт 4) пункта 4 изложить в следующей редакции:</w:t>
      </w:r>
    </w:p>
    <w:p>
      <w:pPr>
        <w:spacing w:after="0"/>
        <w:ind w:left="0"/>
        <w:jc w:val="both"/>
      </w:pPr>
      <w:r>
        <w:rPr>
          <w:rFonts w:ascii="Times New Roman"/>
          <w:b w:val="false"/>
          <w:i w:val="false"/>
          <w:color w:val="000000"/>
          <w:sz w:val="28"/>
        </w:rPr>
        <w:t>
      "4) регистрационное свидетельство для юридических лиц-нерезидентов: </w:t>
      </w:r>
    </w:p>
    <w:p>
      <w:pPr>
        <w:spacing w:after="0"/>
        <w:ind w:left="0"/>
        <w:jc w:val="both"/>
      </w:pPr>
      <w:r>
        <w:rPr>
          <w:rFonts w:ascii="Times New Roman"/>
          <w:b w:val="false"/>
          <w:i w:val="false"/>
          <w:color w:val="000000"/>
          <w:sz w:val="28"/>
        </w:rPr>
        <w:t>
      являющихся налоговыми агентами в соответствии с пунктом 8 статьи 650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владеющих в Республике Казахстан объектами налогообложения;</w:t>
      </w:r>
    </w:p>
    <w:p>
      <w:pPr>
        <w:spacing w:after="0"/>
        <w:ind w:left="0"/>
        <w:jc w:val="both"/>
      </w:pP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w:t>
      </w:r>
    </w:p>
    <w:p>
      <w:pPr>
        <w:spacing w:after="0"/>
        <w:ind w:left="0"/>
        <w:jc w:val="both"/>
      </w:pP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9 статьи 220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подпункт 4) пункта 8 изложить в следующей редакции:</w:t>
      </w:r>
    </w:p>
    <w:p>
      <w:pPr>
        <w:spacing w:after="0"/>
        <w:ind w:left="0"/>
        <w:jc w:val="both"/>
      </w:pPr>
      <w:r>
        <w:rPr>
          <w:rFonts w:ascii="Times New Roman"/>
          <w:b w:val="false"/>
          <w:i w:val="false"/>
          <w:color w:val="000000"/>
          <w:sz w:val="28"/>
        </w:rPr>
        <w:t>
      "4) при регистрации в органе государственных доходов в качестве налогоплательщиков юридических лиц-нерезидентов:</w:t>
      </w:r>
    </w:p>
    <w:p>
      <w:pPr>
        <w:spacing w:after="0"/>
        <w:ind w:left="0"/>
        <w:jc w:val="both"/>
      </w:pPr>
      <w:r>
        <w:rPr>
          <w:rFonts w:ascii="Times New Roman"/>
          <w:b w:val="false"/>
          <w:i w:val="false"/>
          <w:color w:val="000000"/>
          <w:sz w:val="28"/>
        </w:rPr>
        <w:t>
      являющихся налоговыми агентами в соответствии с пунктом 8 статьи 650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являющихся дипломатическими и приравненными к ним представительствами иностранного государства, аккредитованными в Республике Казахстан;</w:t>
      </w:r>
    </w:p>
    <w:p>
      <w:pPr>
        <w:spacing w:after="0"/>
        <w:ind w:left="0"/>
        <w:jc w:val="both"/>
      </w:pPr>
      <w:r>
        <w:rPr>
          <w:rFonts w:ascii="Times New Roman"/>
          <w:b w:val="false"/>
          <w:i w:val="false"/>
          <w:color w:val="000000"/>
          <w:sz w:val="28"/>
        </w:rPr>
        <w:t>
      осуществляющих деятельность через зависимого агента, который рассматривается как его постоянное учреждение согласно пункту 9 статьи 220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осуществляющих деятельность через постоянное учреждение без открытия филиала, представительства;</w:t>
      </w:r>
    </w:p>
    <w:p>
      <w:pPr>
        <w:spacing w:after="0"/>
        <w:ind w:left="0"/>
        <w:jc w:val="both"/>
      </w:pPr>
      <w:r>
        <w:rPr>
          <w:rFonts w:ascii="Times New Roman"/>
          <w:b w:val="false"/>
          <w:i w:val="false"/>
          <w:color w:val="000000"/>
          <w:sz w:val="28"/>
        </w:rPr>
        <w:t>
      владеющих в Республике Казахстан объектами налогообложения;</w:t>
      </w:r>
    </w:p>
    <w:p>
      <w:pPr>
        <w:spacing w:after="0"/>
        <w:ind w:left="0"/>
        <w:jc w:val="both"/>
      </w:pPr>
      <w:r>
        <w:rPr>
          <w:rFonts w:ascii="Times New Roman"/>
          <w:b w:val="false"/>
          <w:i w:val="false"/>
          <w:color w:val="000000"/>
          <w:sz w:val="28"/>
        </w:rPr>
        <w:t>
      открывающих текущие счета в банках-резидентах.";</w:t>
      </w:r>
    </w:p>
    <w:p>
      <w:pPr>
        <w:spacing w:after="0"/>
        <w:ind w:left="0"/>
        <w:jc w:val="both"/>
      </w:pPr>
      <w:r>
        <w:rPr>
          <w:rFonts w:ascii="Times New Roman"/>
          <w:b w:val="false"/>
          <w:i w:val="false"/>
          <w:color w:val="000000"/>
          <w:sz w:val="28"/>
        </w:rPr>
        <w:t>
      подпункт 5) пункта 10 изложить в следующей редакции:</w:t>
      </w:r>
    </w:p>
    <w:p>
      <w:pPr>
        <w:spacing w:after="0"/>
        <w:ind w:left="0"/>
        <w:jc w:val="both"/>
      </w:pPr>
      <w:r>
        <w:rPr>
          <w:rFonts w:ascii="Times New Roman"/>
          <w:b w:val="false"/>
          <w:i w:val="false"/>
          <w:color w:val="000000"/>
          <w:sz w:val="28"/>
        </w:rPr>
        <w:t>
      "5) по месту нахождения резидента или консорциума, обладающего правом недропользования в Республике Казахстан, имущество которого составляет 50 и более процентов стоимости реализованных акций, долей участия или активов юридического лица-нерезидента, являющегося налоговым агентом в соответствии с пунктом 8 статьи 650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11. В Закон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 № 19-I, 19-II, ст. 96; № 21, ст. 122; 2015 г., № 20-IV, cт. 113):</w:t>
      </w:r>
    </w:p>
    <w:p>
      <w:pPr>
        <w:spacing w:after="0"/>
        <w:ind w:left="0"/>
        <w:jc w:val="both"/>
      </w:pPr>
      <w:r>
        <w:rPr>
          <w:rFonts w:ascii="Times New Roman"/>
          <w:b w:val="false"/>
          <w:i w:val="false"/>
          <w:color w:val="000000"/>
          <w:sz w:val="28"/>
        </w:rPr>
        <w:t>
      1) статью 2 дополнить подпунктами 32), 33), 34), 35), 36) и 37) следующего содержания:</w:t>
      </w:r>
    </w:p>
    <w:p>
      <w:pPr>
        <w:spacing w:after="0"/>
        <w:ind w:left="0"/>
        <w:jc w:val="both"/>
      </w:pPr>
      <w:r>
        <w:rPr>
          <w:rFonts w:ascii="Times New Roman"/>
          <w:b w:val="false"/>
          <w:i w:val="false"/>
          <w:color w:val="000000"/>
          <w:sz w:val="28"/>
        </w:rPr>
        <w:t>
      "32) международная группа - совокупность лиц, являющихся участниками международной группы, включая материнскую компанию такой международной группы, которые осуществляют предпринимательскую деятельность в отчетном периоде в двух и более государствах (территориях), одним из которых является Республика Казахстан, и связанных между собой посредством контроля и (или) участия, финансовая отчетность которых включена в консолидированную финансовую отчетность международной группы, включая лиц, связанных посредством контроля и (или) участия, но не учитываемых в консолидированной финансовой отчетности исключительно в силу размера лица или существенности данных, в соответствии с международными стандартами финансовой отчҰтности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либо такая отчҰтность составлялась бы в соответствии с требованиями фондовых бирж для целей допуска ценных бумаг к торгам;</w:t>
      </w:r>
    </w:p>
    <w:p>
      <w:pPr>
        <w:spacing w:after="0"/>
        <w:ind w:left="0"/>
        <w:jc w:val="both"/>
      </w:pPr>
      <w:r>
        <w:rPr>
          <w:rFonts w:ascii="Times New Roman"/>
          <w:b w:val="false"/>
          <w:i w:val="false"/>
          <w:color w:val="000000"/>
          <w:sz w:val="28"/>
        </w:rPr>
        <w:t>
      33) участник международной группы – лицо, соответствующее одному из следующих условий:</w:t>
      </w:r>
    </w:p>
    <w:p>
      <w:pPr>
        <w:spacing w:after="0"/>
        <w:ind w:left="0"/>
        <w:jc w:val="both"/>
      </w:pPr>
      <w:r>
        <w:rPr>
          <w:rFonts w:ascii="Times New Roman"/>
          <w:b w:val="false"/>
          <w:i w:val="false"/>
          <w:color w:val="000000"/>
          <w:sz w:val="28"/>
        </w:rPr>
        <w:t>
      материнская компания международной группы;</w:t>
      </w:r>
    </w:p>
    <w:p>
      <w:pPr>
        <w:spacing w:after="0"/>
        <w:ind w:left="0"/>
        <w:jc w:val="both"/>
      </w:pPr>
      <w:r>
        <w:rPr>
          <w:rFonts w:ascii="Times New Roman"/>
          <w:b w:val="false"/>
          <w:i w:val="false"/>
          <w:color w:val="000000"/>
          <w:sz w:val="28"/>
        </w:rPr>
        <w:t>
      лицо, осуществляющее предпринимательскую деятельность, финансовая отчетность которого включена в консолидированную финансовую отчетность международной группы либо подлежала бы включению в консолидированную финансовую отчетность (в случае отсутствия таковой), если бы ценные бумаги такого лица были бы допущены к торгам на фондовой бирже;</w:t>
      </w:r>
    </w:p>
    <w:p>
      <w:pPr>
        <w:spacing w:after="0"/>
        <w:ind w:left="0"/>
        <w:jc w:val="both"/>
      </w:pPr>
      <w:r>
        <w:rPr>
          <w:rFonts w:ascii="Times New Roman"/>
          <w:b w:val="false"/>
          <w:i w:val="false"/>
          <w:color w:val="000000"/>
          <w:sz w:val="28"/>
        </w:rPr>
        <w:t>
      лицо, осуществляющее предпринимательскую деятельность, финансовая отчетность которого не включена в консолидированную финансовую отчетность международной группы в силу размера такого лица или существенности данных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их ценных бумаг на торги;</w:t>
      </w:r>
    </w:p>
    <w:p>
      <w:pPr>
        <w:spacing w:after="0"/>
        <w:ind w:left="0"/>
        <w:jc w:val="both"/>
      </w:pPr>
      <w:r>
        <w:rPr>
          <w:rFonts w:ascii="Times New Roman"/>
          <w:b w:val="false"/>
          <w:i w:val="false"/>
          <w:color w:val="000000"/>
          <w:sz w:val="28"/>
        </w:rPr>
        <w:t>
      структурное подразделение или постоянное учреждение лица, определенного абзацами вторым и (или) третьим настоящего подпункта, в отношении которого составляется отдельная финансовая отчетность в соответствии с законодательством того государства (территории), регулирующим (регулирующей) деятельность такого структурного подразделения или постоянного учреждения;</w:t>
      </w:r>
    </w:p>
    <w:p>
      <w:pPr>
        <w:spacing w:after="0"/>
        <w:ind w:left="0"/>
        <w:jc w:val="both"/>
      </w:pPr>
      <w:r>
        <w:rPr>
          <w:rFonts w:ascii="Times New Roman"/>
          <w:b w:val="false"/>
          <w:i w:val="false"/>
          <w:color w:val="000000"/>
          <w:sz w:val="28"/>
        </w:rPr>
        <w:t>
      34) материнская компания международной группы – участник международной группы, удовлетворяющий одновременно следующим условиям:</w:t>
      </w:r>
    </w:p>
    <w:p>
      <w:pPr>
        <w:spacing w:after="0"/>
        <w:ind w:left="0"/>
        <w:jc w:val="both"/>
      </w:pPr>
      <w:r>
        <w:rPr>
          <w:rFonts w:ascii="Times New Roman"/>
          <w:b w:val="false"/>
          <w:i w:val="false"/>
          <w:color w:val="000000"/>
          <w:sz w:val="28"/>
        </w:rPr>
        <w:t>
      такой участник прямо и (или) косвенно участвует в уставном капитале других участников международной группы, и доля такого участия составляет величину, достаточную для того, чтобы финансовая отчетность других участников подлежала включению в консолидированную финансовую отчетность;</w:t>
      </w:r>
    </w:p>
    <w:p>
      <w:pPr>
        <w:spacing w:after="0"/>
        <w:ind w:left="0"/>
        <w:jc w:val="both"/>
      </w:pPr>
      <w:r>
        <w:rPr>
          <w:rFonts w:ascii="Times New Roman"/>
          <w:b w:val="false"/>
          <w:i w:val="false"/>
          <w:color w:val="000000"/>
          <w:sz w:val="28"/>
        </w:rPr>
        <w:t>
      такой участник не имеет над собой другую материнскую компанию;</w:t>
      </w:r>
    </w:p>
    <w:p>
      <w:pPr>
        <w:spacing w:after="0"/>
        <w:ind w:left="0"/>
        <w:jc w:val="both"/>
      </w:pPr>
      <w:r>
        <w:rPr>
          <w:rFonts w:ascii="Times New Roman"/>
          <w:b w:val="false"/>
          <w:i w:val="false"/>
          <w:color w:val="000000"/>
          <w:sz w:val="28"/>
        </w:rPr>
        <w:t>
      ни один иной участник международной группы не удовлетворяет одновременно всем условиям, указанным в настоящем подпункте;</w:t>
      </w:r>
    </w:p>
    <w:p>
      <w:pPr>
        <w:spacing w:after="0"/>
        <w:ind w:left="0"/>
        <w:jc w:val="both"/>
      </w:pPr>
      <w:r>
        <w:rPr>
          <w:rFonts w:ascii="Times New Roman"/>
          <w:b w:val="false"/>
          <w:i w:val="false"/>
          <w:color w:val="000000"/>
          <w:sz w:val="28"/>
        </w:rPr>
        <w:t xml:space="preserve">
      35) уполномоченный участник международной группы – участник международной группы, не являющийся материнской компанией международной группы, но который уполномочен: </w:t>
      </w:r>
    </w:p>
    <w:p>
      <w:pPr>
        <w:spacing w:after="0"/>
        <w:ind w:left="0"/>
        <w:jc w:val="both"/>
      </w:pPr>
      <w:r>
        <w:rPr>
          <w:rFonts w:ascii="Times New Roman"/>
          <w:b w:val="false"/>
          <w:i w:val="false"/>
          <w:color w:val="000000"/>
          <w:sz w:val="28"/>
        </w:rPr>
        <w:t xml:space="preserve">
      материнской компанией международной группы подготовить и (или) представить от имени международной группы межстрановую отчетность и который в правоотношениях по представлению межстрановой отчетности осуществляет те же права и обязанности, что и материнская компания международной группы; </w:t>
      </w:r>
    </w:p>
    <w:p>
      <w:pPr>
        <w:spacing w:after="0"/>
        <w:ind w:left="0"/>
        <w:jc w:val="both"/>
      </w:pPr>
      <w:r>
        <w:rPr>
          <w:rFonts w:ascii="Times New Roman"/>
          <w:b w:val="false"/>
          <w:i w:val="false"/>
          <w:color w:val="000000"/>
          <w:sz w:val="28"/>
        </w:rPr>
        <w:t xml:space="preserve">
      иным участником международной группы подготовить и (или) представить от имени международной группы или такого участника основную отчҰтность и (или) местную отчетность в государстве (на территории), резидентом которого (которой) является участник международной группы, который предоставил соответствующие полномочия, либо в котором (на которой) участник международной группы, который предоставил соответствующие полномочия, осуществляет предпринимательскую деятельность через структурное подразделение, постоянное учреждение, и уполномоченный участник в правоотношениях по представлению основной отчҰтности и (или) местной отчетности осуществляет те же права и обязанности, что и участник международной группы, который передал соответствующие полномочия. </w:t>
      </w:r>
    </w:p>
    <w:p>
      <w:pPr>
        <w:spacing w:after="0"/>
        <w:ind w:left="0"/>
        <w:jc w:val="both"/>
      </w:pPr>
      <w:r>
        <w:rPr>
          <w:rFonts w:ascii="Times New Roman"/>
          <w:b w:val="false"/>
          <w:i w:val="false"/>
          <w:color w:val="000000"/>
          <w:sz w:val="28"/>
        </w:rPr>
        <w:t xml:space="preserve">
      Действия (бездействие) уполномоченного участника международной группы в правоотношениях, регулируемых настоящим Законом, признаются действиями (бездействием) участника международной группы, предоставившего соответствующие полномочия уполномоченному участнику международной группы; </w:t>
      </w:r>
    </w:p>
    <w:p>
      <w:pPr>
        <w:spacing w:after="0"/>
        <w:ind w:left="0"/>
        <w:jc w:val="both"/>
      </w:pPr>
      <w:r>
        <w:rPr>
          <w:rFonts w:ascii="Times New Roman"/>
          <w:b w:val="false"/>
          <w:i w:val="false"/>
          <w:color w:val="000000"/>
          <w:sz w:val="28"/>
        </w:rPr>
        <w:t xml:space="preserve">
      36) контроль – контроль, определяемый в соответствии с международными стандартами финансовой отчҰтности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w:t>
      </w:r>
    </w:p>
    <w:p>
      <w:pPr>
        <w:spacing w:after="0"/>
        <w:ind w:left="0"/>
        <w:jc w:val="both"/>
      </w:pPr>
      <w:r>
        <w:rPr>
          <w:rFonts w:ascii="Times New Roman"/>
          <w:b w:val="false"/>
          <w:i w:val="false"/>
          <w:color w:val="000000"/>
          <w:sz w:val="28"/>
        </w:rPr>
        <w:t>
      37) финансовый год - период, за который составляется годовая консолидированная финансовая отчетность международной группы.</w:t>
      </w:r>
    </w:p>
    <w:p>
      <w:pPr>
        <w:spacing w:after="0"/>
        <w:ind w:left="0"/>
        <w:jc w:val="both"/>
      </w:pPr>
      <w:r>
        <w:rPr>
          <w:rFonts w:ascii="Times New Roman"/>
          <w:b w:val="false"/>
          <w:i w:val="false"/>
          <w:color w:val="000000"/>
          <w:sz w:val="28"/>
        </w:rPr>
        <w:t>
      Понятие "контроль" используется для целей отчетности по трансфертному ценообразованию.";</w:t>
      </w:r>
    </w:p>
    <w:p>
      <w:pPr>
        <w:spacing w:after="0"/>
        <w:ind w:left="0"/>
        <w:jc w:val="both"/>
      </w:pPr>
      <w:r>
        <w:rPr>
          <w:rFonts w:ascii="Times New Roman"/>
          <w:b w:val="false"/>
          <w:i w:val="false"/>
          <w:color w:val="000000"/>
          <w:sz w:val="28"/>
        </w:rPr>
        <w:t>
      2) в статье 4:</w:t>
      </w:r>
    </w:p>
    <w:p>
      <w:pPr>
        <w:spacing w:after="0"/>
        <w:ind w:left="0"/>
        <w:jc w:val="both"/>
      </w:pPr>
      <w:r>
        <w:rPr>
          <w:rFonts w:ascii="Times New Roman"/>
          <w:b w:val="false"/>
          <w:i w:val="false"/>
          <w:color w:val="000000"/>
          <w:sz w:val="28"/>
        </w:rPr>
        <w:t>
      пункт 1 дополнить подпунктом 7) следующего содержания:</w:t>
      </w:r>
    </w:p>
    <w:p>
      <w:pPr>
        <w:spacing w:after="0"/>
        <w:ind w:left="0"/>
        <w:jc w:val="both"/>
      </w:pPr>
      <w:r>
        <w:rPr>
          <w:rFonts w:ascii="Times New Roman"/>
          <w:b w:val="false"/>
          <w:i w:val="false"/>
          <w:color w:val="000000"/>
          <w:sz w:val="28"/>
        </w:rPr>
        <w:t>
      "7) направить требование участнику международной группы о представлении в уполномоченный орган основной и (или) межстрановой отчетности за отчетный финансовый год в порядке, установленном уполномоченным органом, в случаях, установленных статьями 7-2 и 7-3 настоящего Закона.";</w:t>
      </w:r>
    </w:p>
    <w:p>
      <w:pPr>
        <w:spacing w:after="0"/>
        <w:ind w:left="0"/>
        <w:jc w:val="both"/>
      </w:pPr>
      <w:r>
        <w:rPr>
          <w:rFonts w:ascii="Times New Roman"/>
          <w:b w:val="false"/>
          <w:i w:val="false"/>
          <w:color w:val="000000"/>
          <w:sz w:val="28"/>
        </w:rPr>
        <w:t>
      подпункт 1) пункта 3 изложить в следующей редакции:</w:t>
      </w:r>
    </w:p>
    <w:p>
      <w:pPr>
        <w:spacing w:after="0"/>
        <w:ind w:left="0"/>
        <w:jc w:val="both"/>
      </w:pPr>
      <w:r>
        <w:rPr>
          <w:rFonts w:ascii="Times New Roman"/>
          <w:b w:val="false"/>
          <w:i w:val="false"/>
          <w:color w:val="000000"/>
          <w:sz w:val="28"/>
        </w:rPr>
        <w:t>
      "1) соблюдать права участников сделки и участников международной группы, на которых распространяются положения настоящего Закона;";</w:t>
      </w:r>
    </w:p>
    <w:p>
      <w:pPr>
        <w:spacing w:after="0"/>
        <w:ind w:left="0"/>
        <w:jc w:val="both"/>
      </w:pPr>
      <w:r>
        <w:rPr>
          <w:rFonts w:ascii="Times New Roman"/>
          <w:b w:val="false"/>
          <w:i w:val="false"/>
          <w:color w:val="000000"/>
          <w:sz w:val="28"/>
        </w:rPr>
        <w:t>
      3) статью 5 изложить в следующей редакции:</w:t>
      </w:r>
    </w:p>
    <w:p>
      <w:pPr>
        <w:spacing w:after="0"/>
        <w:ind w:left="0"/>
        <w:jc w:val="both"/>
      </w:pPr>
      <w:r>
        <w:rPr>
          <w:rFonts w:ascii="Times New Roman"/>
          <w:b w:val="false"/>
          <w:i w:val="false"/>
          <w:color w:val="000000"/>
          <w:sz w:val="28"/>
        </w:rPr>
        <w:t>
      "Статья 5. Права и обязанности участников сделки и участников международной группы</w:t>
      </w:r>
    </w:p>
    <w:p>
      <w:pPr>
        <w:spacing w:after="0"/>
        <w:ind w:left="0"/>
        <w:jc w:val="both"/>
      </w:pPr>
      <w:r>
        <w:rPr>
          <w:rFonts w:ascii="Times New Roman"/>
          <w:b w:val="false"/>
          <w:i w:val="false"/>
          <w:color w:val="000000"/>
          <w:sz w:val="28"/>
        </w:rPr>
        <w:t>
      1. Участники сделки и участники международной группы имеют право:</w:t>
      </w:r>
    </w:p>
    <w:p>
      <w:pPr>
        <w:spacing w:after="0"/>
        <w:ind w:left="0"/>
        <w:jc w:val="both"/>
      </w:pPr>
      <w:r>
        <w:rPr>
          <w:rFonts w:ascii="Times New Roman"/>
          <w:b w:val="false"/>
          <w:i w:val="false"/>
          <w:color w:val="000000"/>
          <w:sz w:val="28"/>
        </w:rPr>
        <w:t>
      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применяемые цены;</w:t>
      </w:r>
    </w:p>
    <w:p>
      <w:pPr>
        <w:spacing w:after="0"/>
        <w:ind w:left="0"/>
        <w:jc w:val="both"/>
      </w:pPr>
      <w:r>
        <w:rPr>
          <w:rFonts w:ascii="Times New Roman"/>
          <w:b w:val="false"/>
          <w:i w:val="false"/>
          <w:color w:val="000000"/>
          <w:sz w:val="28"/>
        </w:rPr>
        <w:t>
      2) получать от уполномоченных органов информацию и разъяснения по законодательству Республики Казахстан о трансфертном ценообразовании;</w:t>
      </w:r>
    </w:p>
    <w:p>
      <w:pPr>
        <w:spacing w:after="0"/>
        <w:ind w:left="0"/>
        <w:jc w:val="both"/>
      </w:pPr>
      <w:r>
        <w:rPr>
          <w:rFonts w:ascii="Times New Roman"/>
          <w:b w:val="false"/>
          <w:i w:val="false"/>
          <w:color w:val="000000"/>
          <w:sz w:val="28"/>
        </w:rPr>
        <w:t>
      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w:t>
      </w:r>
    </w:p>
    <w:p>
      <w:pPr>
        <w:spacing w:after="0"/>
        <w:ind w:left="0"/>
        <w:jc w:val="both"/>
      </w:pPr>
      <w:r>
        <w:rPr>
          <w:rFonts w:ascii="Times New Roman"/>
          <w:b w:val="false"/>
          <w:i w:val="false"/>
          <w:color w:val="000000"/>
          <w:sz w:val="28"/>
        </w:rPr>
        <w:t>
      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p>
      <w:pPr>
        <w:spacing w:after="0"/>
        <w:ind w:left="0"/>
        <w:jc w:val="both"/>
      </w:pPr>
      <w:r>
        <w:rPr>
          <w:rFonts w:ascii="Times New Roman"/>
          <w:b w:val="false"/>
          <w:i w:val="false"/>
          <w:color w:val="000000"/>
          <w:sz w:val="28"/>
        </w:rPr>
        <w:t>
      5) обжаловать в порядке, установленном законами Республики Казахстан, уведомления по актам проверок и действия (бездействие) должностных лиц уполномоченных органов;</w:t>
      </w:r>
    </w:p>
    <w:p>
      <w:pPr>
        <w:spacing w:after="0"/>
        <w:ind w:left="0"/>
        <w:jc w:val="both"/>
      </w:pPr>
      <w:r>
        <w:rPr>
          <w:rFonts w:ascii="Times New Roman"/>
          <w:b w:val="false"/>
          <w:i w:val="false"/>
          <w:color w:val="000000"/>
          <w:sz w:val="28"/>
        </w:rPr>
        <w:t>
      6) самостоятельно корректировать до проверки цену сделки и (или) объекты налогообложения, а также объекты, связанные с налогообложением;</w:t>
      </w:r>
    </w:p>
    <w:p>
      <w:pPr>
        <w:spacing w:after="0"/>
        <w:ind w:left="0"/>
        <w:jc w:val="both"/>
      </w:pPr>
      <w:r>
        <w:rPr>
          <w:rFonts w:ascii="Times New Roman"/>
          <w:b w:val="false"/>
          <w:i w:val="false"/>
          <w:color w:val="000000"/>
          <w:sz w:val="28"/>
        </w:rPr>
        <w:t>
      7) заключать с уполномоченными органами соглашения по применению трансфертного ценообразования;</w:t>
      </w:r>
    </w:p>
    <w:p>
      <w:pPr>
        <w:spacing w:after="0"/>
        <w:ind w:left="0"/>
        <w:jc w:val="both"/>
      </w:pPr>
      <w:r>
        <w:rPr>
          <w:rFonts w:ascii="Times New Roman"/>
          <w:b w:val="false"/>
          <w:i w:val="false"/>
          <w:color w:val="000000"/>
          <w:sz w:val="28"/>
        </w:rPr>
        <w:t>
      8) участник международной группы имеет право уполномочить другого участника международной группы подготовить и (или) представить от его имени межстрановую отчетность и (или) основную отчетность и (или) местную отчетность.</w:t>
      </w:r>
    </w:p>
    <w:p>
      <w:pPr>
        <w:spacing w:after="0"/>
        <w:ind w:left="0"/>
        <w:jc w:val="both"/>
      </w:pPr>
      <w:r>
        <w:rPr>
          <w:rFonts w:ascii="Times New Roman"/>
          <w:b w:val="false"/>
          <w:i w:val="false"/>
          <w:color w:val="000000"/>
          <w:sz w:val="28"/>
        </w:rPr>
        <w:t>
      2. Участники сделки и участники международной группы имеют иные права, предусмотренные законами Республики Казахстан.</w:t>
      </w:r>
    </w:p>
    <w:p>
      <w:pPr>
        <w:spacing w:after="0"/>
        <w:ind w:left="0"/>
        <w:jc w:val="both"/>
      </w:pPr>
      <w:r>
        <w:rPr>
          <w:rFonts w:ascii="Times New Roman"/>
          <w:b w:val="false"/>
          <w:i w:val="false"/>
          <w:color w:val="000000"/>
          <w:sz w:val="28"/>
        </w:rPr>
        <w:t>
      3. Участники сделки и участники международной группы обязаны:</w:t>
      </w:r>
    </w:p>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p>
      <w:pPr>
        <w:spacing w:after="0"/>
        <w:ind w:left="0"/>
        <w:jc w:val="both"/>
      </w:pPr>
      <w:r>
        <w:rPr>
          <w:rFonts w:ascii="Times New Roman"/>
          <w:b w:val="false"/>
          <w:i w:val="false"/>
          <w:color w:val="000000"/>
          <w:sz w:val="28"/>
        </w:rPr>
        <w:t>
      2) выполнять законные требования уполномоченных органов;</w:t>
      </w:r>
    </w:p>
    <w:p>
      <w:pPr>
        <w:spacing w:after="0"/>
        <w:ind w:left="0"/>
        <w:jc w:val="both"/>
      </w:pPr>
      <w:r>
        <w:rPr>
          <w:rFonts w:ascii="Times New Roman"/>
          <w:b w:val="false"/>
          <w:i w:val="false"/>
          <w:color w:val="000000"/>
          <w:sz w:val="28"/>
        </w:rPr>
        <w:t>
      3) вести отчетность и документацию, подтверждающую обоснованность применяемой цены сделки;</w:t>
      </w:r>
    </w:p>
    <w:p>
      <w:pPr>
        <w:spacing w:after="0"/>
        <w:ind w:left="0"/>
        <w:jc w:val="both"/>
      </w:pPr>
      <w:r>
        <w:rPr>
          <w:rFonts w:ascii="Times New Roman"/>
          <w:b w:val="false"/>
          <w:i w:val="false"/>
          <w:color w:val="000000"/>
          <w:sz w:val="28"/>
        </w:rPr>
        <w:t>
      4) представлять в уполномоченный орган заявление об участии в международной группе в соответствии со статьей 5-1 настоящего Закона;</w:t>
      </w:r>
    </w:p>
    <w:p>
      <w:pPr>
        <w:spacing w:after="0"/>
        <w:ind w:left="0"/>
        <w:jc w:val="both"/>
      </w:pPr>
      <w:r>
        <w:rPr>
          <w:rFonts w:ascii="Times New Roman"/>
          <w:b w:val="false"/>
          <w:i w:val="false"/>
          <w:color w:val="000000"/>
          <w:sz w:val="28"/>
        </w:rPr>
        <w:t>
      5) вести местную и (или) основную и (или) межстрановую отчетность, если на участника международной группы возложены обязанность или требование по представлению такой отчетности;</w:t>
      </w:r>
    </w:p>
    <w:p>
      <w:pPr>
        <w:spacing w:after="0"/>
        <w:ind w:left="0"/>
        <w:jc w:val="both"/>
      </w:pPr>
      <w:r>
        <w:rPr>
          <w:rFonts w:ascii="Times New Roman"/>
          <w:b w:val="false"/>
          <w:i w:val="false"/>
          <w:color w:val="000000"/>
          <w:sz w:val="28"/>
        </w:rPr>
        <w:t>
      6) представлять в уполномоченный орган отчетность по трансфертному ценообразованию в соответствии с положениями настоящего Закона, за исключением случаев, установленных подпунктом 7) настоящего пункта;</w:t>
      </w:r>
    </w:p>
    <w:p>
      <w:pPr>
        <w:spacing w:after="0"/>
        <w:ind w:left="0"/>
        <w:jc w:val="both"/>
      </w:pPr>
      <w:r>
        <w:rPr>
          <w:rFonts w:ascii="Times New Roman"/>
          <w:b w:val="false"/>
          <w:i w:val="false"/>
          <w:color w:val="000000"/>
          <w:sz w:val="28"/>
        </w:rPr>
        <w:t xml:space="preserve">
      7) по требованию уполномоченных органов представлять основную и (или) межстрановую отчетность в соответствии с положениями настоящего Закона. </w:t>
      </w:r>
    </w:p>
    <w:p>
      <w:pPr>
        <w:spacing w:after="0"/>
        <w:ind w:left="0"/>
        <w:jc w:val="both"/>
      </w:pPr>
      <w:r>
        <w:rPr>
          <w:rFonts w:ascii="Times New Roman"/>
          <w:b w:val="false"/>
          <w:i w:val="false"/>
          <w:color w:val="000000"/>
          <w:sz w:val="28"/>
        </w:rPr>
        <w:t>
      Обязанности, предусмотренные подпунктами 4), 5), 6) и 7) настоящего пункта, распространяются только на участников международной группы;</w:t>
      </w:r>
    </w:p>
    <w:p>
      <w:pPr>
        <w:spacing w:after="0"/>
        <w:ind w:left="0"/>
        <w:jc w:val="both"/>
      </w:pPr>
      <w:r>
        <w:rPr>
          <w:rFonts w:ascii="Times New Roman"/>
          <w:b w:val="false"/>
          <w:i w:val="false"/>
          <w:color w:val="000000"/>
          <w:sz w:val="28"/>
        </w:rPr>
        <w:t>
      8) представлять в уполномоченные органы информацию и отчетность по мониторингу сделок, а также иные документы в порядке, предусмотренном настоящим Законом.</w:t>
      </w:r>
    </w:p>
    <w:p>
      <w:pPr>
        <w:spacing w:after="0"/>
        <w:ind w:left="0"/>
        <w:jc w:val="both"/>
      </w:pPr>
      <w:r>
        <w:rPr>
          <w:rFonts w:ascii="Times New Roman"/>
          <w:b w:val="false"/>
          <w:i w:val="false"/>
          <w:color w:val="000000"/>
          <w:sz w:val="28"/>
        </w:rPr>
        <w:t>
      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p>
      <w:pPr>
        <w:spacing w:after="0"/>
        <w:ind w:left="0"/>
        <w:jc w:val="both"/>
      </w:pPr>
      <w:r>
        <w:rPr>
          <w:rFonts w:ascii="Times New Roman"/>
          <w:b w:val="false"/>
          <w:i w:val="false"/>
          <w:color w:val="000000"/>
          <w:sz w:val="28"/>
        </w:rPr>
        <w:t>
      9)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применяемые цены.</w:t>
      </w:r>
    </w:p>
    <w:p>
      <w:pPr>
        <w:spacing w:after="0"/>
        <w:ind w:left="0"/>
        <w:jc w:val="both"/>
      </w:pPr>
      <w:r>
        <w:rPr>
          <w:rFonts w:ascii="Times New Roman"/>
          <w:b w:val="false"/>
          <w:i w:val="false"/>
          <w:color w:val="000000"/>
          <w:sz w:val="28"/>
        </w:rPr>
        <w:t>
      4. Участники сделок и участники международной группы выполняют иные обязанности, предусмотренные настоящим Законом.";</w:t>
      </w:r>
    </w:p>
    <w:p>
      <w:pPr>
        <w:spacing w:after="0"/>
        <w:ind w:left="0"/>
        <w:jc w:val="both"/>
      </w:pPr>
      <w:r>
        <w:rPr>
          <w:rFonts w:ascii="Times New Roman"/>
          <w:b w:val="false"/>
          <w:i w:val="false"/>
          <w:color w:val="000000"/>
          <w:sz w:val="28"/>
        </w:rPr>
        <w:t>
      4) дополнить статьей 5-1 следующего содержания:</w:t>
      </w:r>
    </w:p>
    <w:p>
      <w:pPr>
        <w:spacing w:after="0"/>
        <w:ind w:left="0"/>
        <w:jc w:val="both"/>
      </w:pPr>
      <w:r>
        <w:rPr>
          <w:rFonts w:ascii="Times New Roman"/>
          <w:b w:val="false"/>
          <w:i w:val="false"/>
          <w:color w:val="000000"/>
          <w:sz w:val="28"/>
        </w:rPr>
        <w:t>
      "Статья 5-1. Заявление об участии в международной группе</w:t>
      </w:r>
    </w:p>
    <w:p>
      <w:pPr>
        <w:spacing w:after="0"/>
        <w:ind w:left="0"/>
        <w:jc w:val="both"/>
      </w:pPr>
      <w:r>
        <w:rPr>
          <w:rFonts w:ascii="Times New Roman"/>
          <w:b w:val="false"/>
          <w:i w:val="false"/>
          <w:color w:val="000000"/>
          <w:sz w:val="28"/>
        </w:rPr>
        <w:t xml:space="preserve">
      1. Участник международной группы обязан представить в уполномоченный орган заявление о своем участии в международной группе не позднее 1 сентября года, следующего за отчетным финансовым годом. </w:t>
      </w:r>
    </w:p>
    <w:p>
      <w:pPr>
        <w:spacing w:after="0"/>
        <w:ind w:left="0"/>
        <w:jc w:val="both"/>
      </w:pPr>
      <w:r>
        <w:rPr>
          <w:rFonts w:ascii="Times New Roman"/>
          <w:b w:val="false"/>
          <w:i w:val="false"/>
          <w:color w:val="000000"/>
          <w:sz w:val="28"/>
        </w:rPr>
        <w:t>
      Форма заявления и порядок его составления утверждаются уполномоченным органом.</w:t>
      </w:r>
    </w:p>
    <w:p>
      <w:pPr>
        <w:spacing w:after="0"/>
        <w:ind w:left="0"/>
        <w:jc w:val="both"/>
      </w:pPr>
      <w:r>
        <w:rPr>
          <w:rFonts w:ascii="Times New Roman"/>
          <w:b w:val="false"/>
          <w:i w:val="false"/>
          <w:color w:val="000000"/>
          <w:sz w:val="28"/>
        </w:rPr>
        <w:t>
      2. Обязанность по представлению заявления об участии в международной группе возлагается на следующих участников международной группы:</w:t>
      </w:r>
    </w:p>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p>
      <w:pPr>
        <w:spacing w:after="0"/>
        <w:ind w:left="0"/>
        <w:jc w:val="both"/>
      </w:pPr>
      <w:r>
        <w:rPr>
          <w:rFonts w:ascii="Times New Roman"/>
          <w:b w:val="false"/>
          <w:i w:val="false"/>
          <w:color w:val="000000"/>
          <w:sz w:val="28"/>
        </w:rPr>
        <w:t xml:space="preserve">
      2) уполномоченного участника международной группы (в случае, если отчетность по трансфертному ценообразованию подлежит представлению уполномоченным участником международной группы); </w:t>
      </w:r>
    </w:p>
    <w:p>
      <w:pPr>
        <w:spacing w:after="0"/>
        <w:ind w:left="0"/>
        <w:jc w:val="both"/>
      </w:pPr>
      <w:r>
        <w:rPr>
          <w:rFonts w:ascii="Times New Roman"/>
          <w:b w:val="false"/>
          <w:i w:val="false"/>
          <w:color w:val="000000"/>
          <w:sz w:val="28"/>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наличии обязанности или требования по представлению отчетности по трансфертному ценообразованию в соответствии с настоящим Законом; </w:t>
      </w:r>
    </w:p>
    <w:p>
      <w:pPr>
        <w:spacing w:after="0"/>
        <w:ind w:left="0"/>
        <w:jc w:val="both"/>
      </w:pPr>
      <w:r>
        <w:rPr>
          <w:rFonts w:ascii="Times New Roman"/>
          <w:b w:val="false"/>
          <w:i w:val="false"/>
          <w:color w:val="000000"/>
          <w:sz w:val="28"/>
        </w:rPr>
        <w:t>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наличии обязанности или требования по представлению отчетности по трансфертному ценообразованию в соответствии с настоящим Законом.</w:t>
      </w:r>
    </w:p>
    <w:p>
      <w:pPr>
        <w:spacing w:after="0"/>
        <w:ind w:left="0"/>
        <w:jc w:val="both"/>
      </w:pPr>
      <w:r>
        <w:rPr>
          <w:rFonts w:ascii="Times New Roman"/>
          <w:b w:val="false"/>
          <w:i w:val="false"/>
          <w:color w:val="000000"/>
          <w:sz w:val="28"/>
        </w:rPr>
        <w:t>
      3. В случае обнаружения участником международной группы неполноты сведений, неточностей либо ошибок в заполнении представленного заявления об участии в международной группе, такой участник международной группы обязан представить скорректированное заявление с обновленной информацией.</w:t>
      </w:r>
    </w:p>
    <w:p>
      <w:pPr>
        <w:spacing w:after="0"/>
        <w:ind w:left="0"/>
        <w:jc w:val="both"/>
      </w:pPr>
      <w:r>
        <w:rPr>
          <w:rFonts w:ascii="Times New Roman"/>
          <w:b w:val="false"/>
          <w:i w:val="false"/>
          <w:color w:val="000000"/>
          <w:sz w:val="28"/>
        </w:rPr>
        <w:t>
      При этом срок, установленный пунктом 1 настоящей статьи, не распространяется на представление скорректированного заявления.</w:t>
      </w:r>
    </w:p>
    <w:p>
      <w:pPr>
        <w:spacing w:after="0"/>
        <w:ind w:left="0"/>
        <w:jc w:val="both"/>
      </w:pPr>
      <w:r>
        <w:rPr>
          <w:rFonts w:ascii="Times New Roman"/>
          <w:b w:val="false"/>
          <w:i w:val="false"/>
          <w:color w:val="000000"/>
          <w:sz w:val="28"/>
        </w:rPr>
        <w:t>
      4. Непредставление участником международной группы заявления об участии в международной группе или представление таким участником международной группы в уполномоченный орган заявления, содержащего недостоверные сведения, влекут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6) статью 7 изложить в следующей редакции:</w:t>
      </w:r>
    </w:p>
    <w:p>
      <w:pPr>
        <w:spacing w:after="0"/>
        <w:ind w:left="0"/>
        <w:jc w:val="both"/>
      </w:pPr>
      <w:r>
        <w:rPr>
          <w:rFonts w:ascii="Times New Roman"/>
          <w:b w:val="false"/>
          <w:i w:val="false"/>
          <w:color w:val="000000"/>
          <w:sz w:val="28"/>
        </w:rPr>
        <w:t xml:space="preserve">
      "Статья 7. Отчетность по трансфертному ценообразованию, представляемая участником международной группы </w:t>
      </w:r>
    </w:p>
    <w:p>
      <w:pPr>
        <w:spacing w:after="0"/>
        <w:ind w:left="0"/>
        <w:jc w:val="both"/>
      </w:pPr>
      <w:r>
        <w:rPr>
          <w:rFonts w:ascii="Times New Roman"/>
          <w:b w:val="false"/>
          <w:i w:val="false"/>
          <w:color w:val="000000"/>
          <w:sz w:val="28"/>
        </w:rPr>
        <w:t>
      1. Отчетность по трансфертному ценообразованию, представляемая участником международной группы, состоит из заявления об участии в международной группе и следующих видов отчетности:</w:t>
      </w:r>
    </w:p>
    <w:p>
      <w:pPr>
        <w:spacing w:after="0"/>
        <w:ind w:left="0"/>
        <w:jc w:val="both"/>
      </w:pPr>
      <w:r>
        <w:rPr>
          <w:rFonts w:ascii="Times New Roman"/>
          <w:b w:val="false"/>
          <w:i w:val="false"/>
          <w:color w:val="000000"/>
          <w:sz w:val="28"/>
        </w:rPr>
        <w:t xml:space="preserve">
      1) местная; </w:t>
      </w:r>
    </w:p>
    <w:p>
      <w:pPr>
        <w:spacing w:after="0"/>
        <w:ind w:left="0"/>
        <w:jc w:val="both"/>
      </w:pPr>
      <w:r>
        <w:rPr>
          <w:rFonts w:ascii="Times New Roman"/>
          <w:b w:val="false"/>
          <w:i w:val="false"/>
          <w:color w:val="000000"/>
          <w:sz w:val="28"/>
        </w:rPr>
        <w:t>
      2) основная;</w:t>
      </w:r>
    </w:p>
    <w:p>
      <w:pPr>
        <w:spacing w:after="0"/>
        <w:ind w:left="0"/>
        <w:jc w:val="both"/>
      </w:pPr>
      <w:r>
        <w:rPr>
          <w:rFonts w:ascii="Times New Roman"/>
          <w:b w:val="false"/>
          <w:i w:val="false"/>
          <w:color w:val="000000"/>
          <w:sz w:val="28"/>
        </w:rPr>
        <w:t>
      3) межстрановая.</w:t>
      </w:r>
    </w:p>
    <w:p>
      <w:pPr>
        <w:spacing w:after="0"/>
        <w:ind w:left="0"/>
        <w:jc w:val="both"/>
      </w:pPr>
      <w:r>
        <w:rPr>
          <w:rFonts w:ascii="Times New Roman"/>
          <w:b w:val="false"/>
          <w:i w:val="false"/>
          <w:color w:val="000000"/>
          <w:sz w:val="28"/>
        </w:rPr>
        <w:t>
      Формы отчетности по трансфертному ценообразованию и порядок их составления утверждаются уполномоченным органом.</w:t>
      </w:r>
    </w:p>
    <w:p>
      <w:pPr>
        <w:spacing w:after="0"/>
        <w:ind w:left="0"/>
        <w:jc w:val="both"/>
      </w:pPr>
      <w:r>
        <w:rPr>
          <w:rFonts w:ascii="Times New Roman"/>
          <w:b w:val="false"/>
          <w:i w:val="false"/>
          <w:color w:val="000000"/>
          <w:sz w:val="28"/>
        </w:rPr>
        <w:t>
      2. Отчетность, предусмотренная настоящей статьей, содержащая сведения, составляющие государственную тайну в соответствии с законодательством Республики Казахстан о государственных секретах, представляется в части, не содержащей сведения, составляющие государственную тайну.</w:t>
      </w:r>
    </w:p>
    <w:p>
      <w:pPr>
        <w:spacing w:after="0"/>
        <w:ind w:left="0"/>
        <w:jc w:val="both"/>
      </w:pPr>
      <w:r>
        <w:rPr>
          <w:rFonts w:ascii="Times New Roman"/>
          <w:b w:val="false"/>
          <w:i w:val="false"/>
          <w:color w:val="000000"/>
          <w:sz w:val="28"/>
        </w:rPr>
        <w:t>
      3. 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p>
      <w:pPr>
        <w:spacing w:after="0"/>
        <w:ind w:left="0"/>
        <w:jc w:val="both"/>
      </w:pPr>
      <w:r>
        <w:rPr>
          <w:rFonts w:ascii="Times New Roman"/>
          <w:b w:val="false"/>
          <w:i w:val="false"/>
          <w:color w:val="000000"/>
          <w:sz w:val="28"/>
        </w:rPr>
        <w:t>
      При этом сроки по представлению отчетности, установленные настоящим Законом, не распространяются на представление скорректированной отчетности.</w:t>
      </w:r>
    </w:p>
    <w:p>
      <w:pPr>
        <w:spacing w:after="0"/>
        <w:ind w:left="0"/>
        <w:jc w:val="both"/>
      </w:pPr>
      <w:r>
        <w:rPr>
          <w:rFonts w:ascii="Times New Roman"/>
          <w:b w:val="false"/>
          <w:i w:val="false"/>
          <w:color w:val="000000"/>
          <w:sz w:val="28"/>
        </w:rPr>
        <w:t>
      4. Непредставление участником международной группы отчетности, предусмотренной настоящей статьей, или представление отчетности, содержащей недостоверные сведения, влекут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7) дополнить статьями 7-1, 7-2, 7-3 и 7-4 следующего содержания:</w:t>
      </w:r>
    </w:p>
    <w:p>
      <w:pPr>
        <w:spacing w:after="0"/>
        <w:ind w:left="0"/>
        <w:jc w:val="both"/>
      </w:pPr>
      <w:r>
        <w:rPr>
          <w:rFonts w:ascii="Times New Roman"/>
          <w:b w:val="false"/>
          <w:i w:val="false"/>
          <w:color w:val="000000"/>
          <w:sz w:val="28"/>
        </w:rPr>
        <w:t>
      "Статья 7-1. Местная отчетность</w:t>
      </w:r>
    </w:p>
    <w:p>
      <w:pPr>
        <w:spacing w:after="0"/>
        <w:ind w:left="0"/>
        <w:jc w:val="both"/>
      </w:pPr>
      <w:r>
        <w:rPr>
          <w:rFonts w:ascii="Times New Roman"/>
          <w:b w:val="false"/>
          <w:i w:val="false"/>
          <w:color w:val="000000"/>
          <w:sz w:val="28"/>
        </w:rPr>
        <w:t xml:space="preserve">
      1. Местная отчетность за отчетный финансовый год представляется участником международной группы в уполномоченный орган не позднее 12 месяцев, следующих за отчетным финансовым годом. </w:t>
      </w:r>
    </w:p>
    <w:p>
      <w:pPr>
        <w:spacing w:after="0"/>
        <w:ind w:left="0"/>
        <w:jc w:val="both"/>
      </w:pPr>
      <w:r>
        <w:rPr>
          <w:rFonts w:ascii="Times New Roman"/>
          <w:b w:val="false"/>
          <w:i w:val="false"/>
          <w:color w:val="000000"/>
          <w:sz w:val="28"/>
        </w:rPr>
        <w:t>
      2. Если иное не установлено пунктом 3 настоящей статьи, обязанность по представлению местной отчетности возлагается на следующих участников международной группы:</w:t>
      </w:r>
    </w:p>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p>
      <w:pPr>
        <w:spacing w:after="0"/>
        <w:ind w:left="0"/>
        <w:jc w:val="both"/>
      </w:pPr>
      <w:r>
        <w:rPr>
          <w:rFonts w:ascii="Times New Roman"/>
          <w:b w:val="false"/>
          <w:i w:val="false"/>
          <w:color w:val="000000"/>
          <w:sz w:val="28"/>
        </w:rPr>
        <w:t>
      2) уполномоченного участника международной группы (в случае, если местная отчетность подлежит представлению уполномоченным участником международной группы);</w:t>
      </w:r>
    </w:p>
    <w:p>
      <w:pPr>
        <w:spacing w:after="0"/>
        <w:ind w:left="0"/>
        <w:jc w:val="both"/>
      </w:pPr>
      <w:r>
        <w:rPr>
          <w:rFonts w:ascii="Times New Roman"/>
          <w:b w:val="false"/>
          <w:i w:val="false"/>
          <w:color w:val="000000"/>
          <w:sz w:val="28"/>
        </w:rPr>
        <w:t>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w:t>
      </w:r>
    </w:p>
    <w:p>
      <w:pPr>
        <w:spacing w:after="0"/>
        <w:ind w:left="0"/>
        <w:jc w:val="both"/>
      </w:pPr>
      <w:r>
        <w:rPr>
          <w:rFonts w:ascii="Times New Roman"/>
          <w:b w:val="false"/>
          <w:i w:val="false"/>
          <w:color w:val="000000"/>
          <w:sz w:val="28"/>
        </w:rPr>
        <w:t>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w:t>
      </w:r>
    </w:p>
    <w:p>
      <w:pPr>
        <w:spacing w:after="0"/>
        <w:ind w:left="0"/>
        <w:jc w:val="both"/>
      </w:pPr>
      <w:r>
        <w:rPr>
          <w:rFonts w:ascii="Times New Roman"/>
          <w:b w:val="false"/>
          <w:i w:val="false"/>
          <w:color w:val="000000"/>
          <w:sz w:val="28"/>
        </w:rPr>
        <w:t xml:space="preserve">
      Несмотря на положения подпунктов 3) или 4) настоящего пункта, в случае, если местная отчетность будет представлена уполномоченным участником международной группы от имени лица, указанного в подпунктах 3) или 4) настоящего пункта, обязанность по представлению местной отчетности считается исполненной таким лицом. </w:t>
      </w:r>
    </w:p>
    <w:p>
      <w:pPr>
        <w:spacing w:after="0"/>
        <w:ind w:left="0"/>
        <w:jc w:val="both"/>
      </w:pPr>
      <w:r>
        <w:rPr>
          <w:rFonts w:ascii="Times New Roman"/>
          <w:b w:val="false"/>
          <w:i w:val="false"/>
          <w:color w:val="000000"/>
          <w:sz w:val="28"/>
        </w:rPr>
        <w:t xml:space="preserve">
      3. Положения настоящей статьи распространяются на участника международной группы, совокупный доход которого в соответствии с его финансовой отчетностью за финансовый год, предшествующий отчетному финансовому году, за который составляется местная отчҰтность, составляет не менее 5 – миллионократного месячного расчетного показателя, действующего и установленного законом Республики Казахстан о республиканском бюджете на 1 января соответствующего финансового года, и которым за отчетный финансовый год совершены сделки, указанные в статье 3 настоящего Закона. </w:t>
      </w:r>
    </w:p>
    <w:p>
      <w:pPr>
        <w:spacing w:after="0"/>
        <w:ind w:left="0"/>
        <w:jc w:val="both"/>
      </w:pPr>
      <w:r>
        <w:rPr>
          <w:rFonts w:ascii="Times New Roman"/>
          <w:b w:val="false"/>
          <w:i w:val="false"/>
          <w:color w:val="000000"/>
          <w:sz w:val="28"/>
        </w:rPr>
        <w:t>
      Статья 7-2. Основная отчетность</w:t>
      </w:r>
    </w:p>
    <w:p>
      <w:pPr>
        <w:spacing w:after="0"/>
        <w:ind w:left="0"/>
        <w:jc w:val="both"/>
      </w:pPr>
      <w:r>
        <w:rPr>
          <w:rFonts w:ascii="Times New Roman"/>
          <w:b w:val="false"/>
          <w:i w:val="false"/>
          <w:color w:val="000000"/>
          <w:sz w:val="28"/>
        </w:rPr>
        <w:t xml:space="preserve">
      1. Основная отчетность за отчетный финансовый год представляется участником международной группы в уполномоченный орган по его требованию. </w:t>
      </w:r>
    </w:p>
    <w:p>
      <w:pPr>
        <w:spacing w:after="0"/>
        <w:ind w:left="0"/>
        <w:jc w:val="both"/>
      </w:pPr>
      <w:r>
        <w:rPr>
          <w:rFonts w:ascii="Times New Roman"/>
          <w:b w:val="false"/>
          <w:i w:val="false"/>
          <w:color w:val="000000"/>
          <w:sz w:val="28"/>
        </w:rPr>
        <w:t>
      Основная отчетность за отчетный финансовый год представляется участником международной группы в уполномоченный орган не позднее 12 месяцев со дня получения участником международной группы требования о представлении основной отчетности.</w:t>
      </w:r>
    </w:p>
    <w:p>
      <w:pPr>
        <w:spacing w:after="0"/>
        <w:ind w:left="0"/>
        <w:jc w:val="both"/>
      </w:pPr>
      <w:r>
        <w:rPr>
          <w:rFonts w:ascii="Times New Roman"/>
          <w:b w:val="false"/>
          <w:i w:val="false"/>
          <w:color w:val="000000"/>
          <w:sz w:val="28"/>
        </w:rPr>
        <w:t>
      2. Если иное не установлено пунктом 3 настоящей статьи, обязанность по представлению основной отчетности по требованию уполномоченного органа распространяется на следующих участников международной группы:</w:t>
      </w:r>
    </w:p>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p>
      <w:pPr>
        <w:spacing w:after="0"/>
        <w:ind w:left="0"/>
        <w:jc w:val="both"/>
      </w:pPr>
      <w:r>
        <w:rPr>
          <w:rFonts w:ascii="Times New Roman"/>
          <w:b w:val="false"/>
          <w:i w:val="false"/>
          <w:color w:val="000000"/>
          <w:sz w:val="28"/>
        </w:rPr>
        <w:t>
      2) уполномоченного участника международной группы (в случае, если основная отчетность подлежит представлению уполномоченным участником международной группы);</w:t>
      </w:r>
    </w:p>
    <w:p>
      <w:pPr>
        <w:spacing w:after="0"/>
        <w:ind w:left="0"/>
        <w:jc w:val="both"/>
      </w:pPr>
      <w:r>
        <w:rPr>
          <w:rFonts w:ascii="Times New Roman"/>
          <w:b w:val="false"/>
          <w:i w:val="false"/>
          <w:color w:val="000000"/>
          <w:sz w:val="28"/>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p>
    <w:p>
      <w:pPr>
        <w:spacing w:after="0"/>
        <w:ind w:left="0"/>
        <w:jc w:val="both"/>
      </w:pPr>
      <w:r>
        <w:rPr>
          <w:rFonts w:ascii="Times New Roman"/>
          <w:b w:val="false"/>
          <w:i w:val="false"/>
          <w:color w:val="000000"/>
          <w:sz w:val="28"/>
        </w:rPr>
        <w:t xml:space="preserve">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если материнская компания международной группы или уполномоченный участник международной группы (в случае, если основная отчетность подлежит представлению уполномоченным участником международной группы) не является резидентом Республики Казахстан. </w:t>
      </w:r>
    </w:p>
    <w:p>
      <w:pPr>
        <w:spacing w:after="0"/>
        <w:ind w:left="0"/>
        <w:jc w:val="both"/>
      </w:pPr>
      <w:r>
        <w:rPr>
          <w:rFonts w:ascii="Times New Roman"/>
          <w:b w:val="false"/>
          <w:i w:val="false"/>
          <w:color w:val="000000"/>
          <w:sz w:val="28"/>
        </w:rPr>
        <w:t xml:space="preserve">
      В случае, если основная отчетность будет представлена материнской компанией международной группы, участником которой является лицо, указанное в подпунктах 3) или 4) настоящего пункта, или уполномоченным участником международной группы от имени лица, указанного в подпунктах 3) или 4) настоящего пункта, в порядке и сроки, установленные уполномоченным органом, обязанность по представлению основной отчетности по требованию уполномоченного органа считается исполненной таким лицом. </w:t>
      </w:r>
    </w:p>
    <w:p>
      <w:pPr>
        <w:spacing w:after="0"/>
        <w:ind w:left="0"/>
        <w:jc w:val="both"/>
      </w:pPr>
      <w:r>
        <w:rPr>
          <w:rFonts w:ascii="Times New Roman"/>
          <w:b w:val="false"/>
          <w:i w:val="false"/>
          <w:color w:val="000000"/>
          <w:sz w:val="28"/>
        </w:rPr>
        <w:t>
      3. Положения настоящей статьи распространяются на участника международной группы, совокупный доход которого в соответствии с его финансовой отчетностью за финансовый год, предшествующий отчетному финансовому году, за который составляется основная отчҰтность, составляет не менее 5 – миллионократного месячного расчетного показателя, действующего и установленного законом Республики Казахстан о республиканском бюджете на 1 января соответствующего финансового года, и которым за отчетный финансовый год совершены сделки, указанные в статье 3 настоящего Закона.</w:t>
      </w:r>
    </w:p>
    <w:p>
      <w:pPr>
        <w:spacing w:after="0"/>
        <w:ind w:left="0"/>
        <w:jc w:val="both"/>
      </w:pPr>
      <w:r>
        <w:rPr>
          <w:rFonts w:ascii="Times New Roman"/>
          <w:b w:val="false"/>
          <w:i w:val="false"/>
          <w:color w:val="000000"/>
          <w:sz w:val="28"/>
        </w:rPr>
        <w:t>
      Статья 7-3. Межстрановая отчетность</w:t>
      </w:r>
    </w:p>
    <w:p>
      <w:pPr>
        <w:spacing w:after="0"/>
        <w:ind w:left="0"/>
        <w:jc w:val="both"/>
      </w:pPr>
      <w:r>
        <w:rPr>
          <w:rFonts w:ascii="Times New Roman"/>
          <w:b w:val="false"/>
          <w:i w:val="false"/>
          <w:color w:val="000000"/>
          <w:sz w:val="28"/>
        </w:rPr>
        <w:t>
      1. Межстрановая отчетность за отчетный финансовый год представляется участником международной группы, указанным в пункте 2 настоящей статьи, не позднее 12 месяцев, следующих за отчетным финансовым годом, в уполномоченный орган.</w:t>
      </w:r>
    </w:p>
    <w:p>
      <w:pPr>
        <w:spacing w:after="0"/>
        <w:ind w:left="0"/>
        <w:jc w:val="both"/>
      </w:pPr>
      <w:r>
        <w:rPr>
          <w:rFonts w:ascii="Times New Roman"/>
          <w:b w:val="false"/>
          <w:i w:val="false"/>
          <w:color w:val="000000"/>
          <w:sz w:val="28"/>
        </w:rPr>
        <w:t>
      Межстрановая отчетность за отчетный финансовый год представляется участником международной группы, указанным в пункте 3 настоящей статьи, в уполномоченный орган по его требованию не позднее 12 месяцев со дня получения участником международной группы требования о представлении межстрановой отчетности.</w:t>
      </w:r>
    </w:p>
    <w:p>
      <w:pPr>
        <w:spacing w:after="0"/>
        <w:ind w:left="0"/>
        <w:jc w:val="both"/>
      </w:pPr>
      <w:r>
        <w:rPr>
          <w:rFonts w:ascii="Times New Roman"/>
          <w:b w:val="false"/>
          <w:i w:val="false"/>
          <w:color w:val="000000"/>
          <w:sz w:val="28"/>
        </w:rPr>
        <w:t>
      2. Если иное не установлено пунктом 4 настоящей статьи, обязанность по представлению межстрановой отчетности возлагается на следующих участников международной группы:</w:t>
      </w:r>
    </w:p>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p>
      <w:pPr>
        <w:spacing w:after="0"/>
        <w:ind w:left="0"/>
        <w:jc w:val="both"/>
      </w:pPr>
      <w:r>
        <w:rPr>
          <w:rFonts w:ascii="Times New Roman"/>
          <w:b w:val="false"/>
          <w:i w:val="false"/>
          <w:color w:val="000000"/>
          <w:sz w:val="28"/>
        </w:rPr>
        <w:t xml:space="preserve">
      2) уполномоченного участника международной группы (в случае, если материнская компания международной группы, указанная в подпункте 1) настоящего пункта, предоставила такому участнику международной группы полномочия по представлению межстрановой отчетности). </w:t>
      </w:r>
    </w:p>
    <w:p>
      <w:pPr>
        <w:spacing w:after="0"/>
        <w:ind w:left="0"/>
        <w:jc w:val="both"/>
      </w:pPr>
      <w:r>
        <w:rPr>
          <w:rFonts w:ascii="Times New Roman"/>
          <w:b w:val="false"/>
          <w:i w:val="false"/>
          <w:color w:val="000000"/>
          <w:sz w:val="28"/>
        </w:rPr>
        <w:t>
      3. Если иное не установлено пунктом 4 настоящей статьи, обязанность по представлению межстрановой отчетности по требованию уполномоченного органа распространяется на следующих участников международной группы:</w:t>
      </w:r>
    </w:p>
    <w:p>
      <w:pPr>
        <w:spacing w:after="0"/>
        <w:ind w:left="0"/>
        <w:jc w:val="both"/>
      </w:pPr>
      <w:r>
        <w:rPr>
          <w:rFonts w:ascii="Times New Roman"/>
          <w:b w:val="false"/>
          <w:i w:val="false"/>
          <w:color w:val="000000"/>
          <w:sz w:val="28"/>
        </w:rPr>
        <w:t xml:space="preserve">
      1)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соблюдении одного из следующих условий: </w:t>
      </w:r>
    </w:p>
    <w:p>
      <w:pPr>
        <w:spacing w:after="0"/>
        <w:ind w:left="0"/>
        <w:jc w:val="both"/>
      </w:pPr>
      <w:r>
        <w:rPr>
          <w:rFonts w:ascii="Times New Roman"/>
          <w:b w:val="false"/>
          <w:i w:val="false"/>
          <w:color w:val="000000"/>
          <w:sz w:val="28"/>
        </w:rPr>
        <w:t xml:space="preserve">
      -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являются резидентом Республики Казахстан и не имеют обязательства по представлению межстрановой отчетности согласно законодательству государства (территории), резидентом которого (которой) она или он является; </w:t>
      </w:r>
    </w:p>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исполнили свои обязательства по подаче межстрановой отчетности (при наличии у уполномоченного органа информации, в том числе полученной от компетентного органа иностранного государства (территории)); </w:t>
      </w:r>
    </w:p>
    <w:p>
      <w:pPr>
        <w:spacing w:after="0"/>
        <w:ind w:left="0"/>
        <w:jc w:val="both"/>
      </w:pPr>
      <w:r>
        <w:rPr>
          <w:rFonts w:ascii="Times New Roman"/>
          <w:b w:val="false"/>
          <w:i w:val="false"/>
          <w:color w:val="000000"/>
          <w:sz w:val="28"/>
        </w:rPr>
        <w:t>
      -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являются резидентом, которое (которая) с Республикой Казахстан не имеет действующего международного договора, предусматривающего обмен информацией по вопросам налогообложения;</w:t>
      </w:r>
    </w:p>
    <w:p>
      <w:pPr>
        <w:spacing w:after="0"/>
        <w:ind w:left="0"/>
        <w:jc w:val="both"/>
      </w:pPr>
      <w:r>
        <w:rPr>
          <w:rFonts w:ascii="Times New Roman"/>
          <w:b w:val="false"/>
          <w:i w:val="false"/>
          <w:color w:val="000000"/>
          <w:sz w:val="28"/>
        </w:rPr>
        <w:t>
      -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являются резидентом, допускают систематическое неисполнение обязательств по автоматическому обмену информацией с уполномоченным органом;</w:t>
      </w:r>
    </w:p>
    <w:p>
      <w:pPr>
        <w:spacing w:after="0"/>
        <w:ind w:left="0"/>
        <w:jc w:val="both"/>
      </w:pPr>
      <w:r>
        <w:rPr>
          <w:rFonts w:ascii="Times New Roman"/>
          <w:b w:val="false"/>
          <w:i w:val="false"/>
          <w:color w:val="000000"/>
          <w:sz w:val="28"/>
        </w:rPr>
        <w:t>
      2)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соблюдении одного из условий, аналогичных условиям, указанным в подпункте 1) настоящего пункта.</w:t>
      </w:r>
    </w:p>
    <w:p>
      <w:pPr>
        <w:spacing w:after="0"/>
        <w:ind w:left="0"/>
        <w:jc w:val="both"/>
      </w:pPr>
      <w:r>
        <w:rPr>
          <w:rFonts w:ascii="Times New Roman"/>
          <w:b w:val="false"/>
          <w:i w:val="false"/>
          <w:color w:val="000000"/>
          <w:sz w:val="28"/>
        </w:rPr>
        <w:t>
      Для целей абзаца пятого подпункта 1) настоящего пункта под систематическим неисполнением обязательств по автоматическому обмену информацией понимаются случаи, когда от компетентного органа иностранного государства (территории) уполномоченным органом получен отказ в представлении сведений межстрановой отчетности при наличии с Республикой Казахстан международного договора, предусматривающего обмен информацией по вопросам налогообложения, или когда компетентный орган иностранного государства (территории) не осуществил с уполномоченным органом автоматический обмен информацией по данным межстрановой отчетности в отношении международной группы, хотя бы один участник которой является резидентом Республики Казахстан и (или) осуществляет предпринимательскую деятельность в Республике Казахстан через структурное подразделение, постоянное учреждение в течение более чем двух лет после направления уполномоченным органом соответствующего запроса.</w:t>
      </w:r>
    </w:p>
    <w:p>
      <w:pPr>
        <w:spacing w:after="0"/>
        <w:ind w:left="0"/>
        <w:jc w:val="both"/>
      </w:pPr>
      <w:r>
        <w:rPr>
          <w:rFonts w:ascii="Times New Roman"/>
          <w:b w:val="false"/>
          <w:i w:val="false"/>
          <w:color w:val="000000"/>
          <w:sz w:val="28"/>
        </w:rPr>
        <w:t>
      4. Положения настоящей статьи распространяются на материнскую компанию международной группы или уполномоченного органа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или иного участника международной группы, на которого возложена обязанность по представлению межстрановой отчетности по требованию уполномоченного органа, при условии, если совокупный доход международной группы по консолидированной финансовой отчетности за финансовый год, непосредственно предшествующий отчетному финансовому году, за который представляется межстрановая отчетность, составляет не менее суммы, эквивалентной семисот пятидесяти миллионам евро, с применением среднеарифметического рыночного курса обмена валюты, установленного в соответствии с налоговым законодательством Республики Казахстан, за соответствующий финансовый год.</w:t>
      </w:r>
    </w:p>
    <w:p>
      <w:pPr>
        <w:spacing w:after="0"/>
        <w:ind w:left="0"/>
        <w:jc w:val="both"/>
      </w:pPr>
      <w:r>
        <w:rPr>
          <w:rFonts w:ascii="Times New Roman"/>
          <w:b w:val="false"/>
          <w:i w:val="false"/>
          <w:color w:val="000000"/>
          <w:sz w:val="28"/>
        </w:rPr>
        <w:t>
      5. Уполномоченный орган должен запрашивать и требовать представления ему через автоматический обмен информацией на ежегодной основе по истечении отчетного финансового года при наличии с Республикой Казахстан международного договора, предусматривающего обмен информацией по вопросам налогообложения, данных межстрановой отчетности в отношении деятельности международной группы, хотя бы один участник которой является резидентом Республики Казахстан и (или) осуществляет предпринимательскую деятельность в Республике Казахстан через структурное подразделение, постоянное учреждение, в порядке и сроки, установленные сторонами такого международного договора.</w:t>
      </w:r>
    </w:p>
    <w:p>
      <w:pPr>
        <w:spacing w:after="0"/>
        <w:ind w:left="0"/>
        <w:jc w:val="both"/>
      </w:pPr>
      <w:r>
        <w:rPr>
          <w:rFonts w:ascii="Times New Roman"/>
          <w:b w:val="false"/>
          <w:i w:val="false"/>
          <w:color w:val="000000"/>
          <w:sz w:val="28"/>
        </w:rPr>
        <w:t xml:space="preserve">
      6. Уполномоченный орган должен направлять по автоматическому обмену информацией на основании действующего международного договора (соглашения), одной из сторон которого является Республика Казахстан, предусматривающего положения об обмене информацией по вопросам налогообложения, соответствующие данные межстрановой отчетности, представленной в Республике Казахстан материнской компанией международной группы или уполномоченным участником международной группы, компетентному органу иностранного государства (территории), в котором (на которой) участник международной группы является резидентом и (или) осуществляет предпринимательскую деятельность через структурное подразделение, постоянное учреждение, по запросу иностранного государства в порядке и сроки, установленные сторонами такого международного договора, при условии соблюдения компетентным органом иностранного государства (территории) принципа взаимности. </w:t>
      </w:r>
    </w:p>
    <w:p>
      <w:pPr>
        <w:spacing w:after="0"/>
        <w:ind w:left="0"/>
        <w:jc w:val="both"/>
      </w:pPr>
      <w:r>
        <w:rPr>
          <w:rFonts w:ascii="Times New Roman"/>
          <w:b w:val="false"/>
          <w:i w:val="false"/>
          <w:color w:val="000000"/>
          <w:sz w:val="28"/>
        </w:rPr>
        <w:t>
      В целях настоящей статьи под принципом взаимности понимается представление уполномоченным органом и компетентным органом иностранного государства (территории) друг другу данных межстрановой отчҰтности.</w:t>
      </w:r>
    </w:p>
    <w:p>
      <w:pPr>
        <w:spacing w:after="0"/>
        <w:ind w:left="0"/>
        <w:jc w:val="both"/>
      </w:pPr>
      <w:r>
        <w:rPr>
          <w:rFonts w:ascii="Times New Roman"/>
          <w:b w:val="false"/>
          <w:i w:val="false"/>
          <w:color w:val="000000"/>
          <w:sz w:val="28"/>
        </w:rPr>
        <w:t>
      Статья 7-4. Использование отчетности по трансфертному ценообразованию в целях налогообложения</w:t>
      </w:r>
    </w:p>
    <w:p>
      <w:pPr>
        <w:spacing w:after="0"/>
        <w:ind w:left="0"/>
        <w:jc w:val="both"/>
      </w:pPr>
      <w:r>
        <w:rPr>
          <w:rFonts w:ascii="Times New Roman"/>
          <w:b w:val="false"/>
          <w:i w:val="false"/>
          <w:color w:val="000000"/>
          <w:sz w:val="28"/>
        </w:rPr>
        <w:t>
      Налоговые органы вправе использовать отчетность по трансфертному ценообразованию в целях налогообложения.".</w:t>
      </w:r>
    </w:p>
    <w:p>
      <w:pPr>
        <w:spacing w:after="0"/>
        <w:ind w:left="0"/>
        <w:jc w:val="both"/>
      </w:pPr>
      <w:r>
        <w:rPr>
          <w:rFonts w:ascii="Times New Roman"/>
          <w:b w:val="false"/>
          <w:i w:val="false"/>
          <w:color w:val="000000"/>
          <w:sz w:val="28"/>
        </w:rPr>
        <w:t>
      12. В Закон Республики Казахстан от 19 марта 2010 года "О государственной статистике" (Ведомости Парламента Республики Казахстан, 2010 г., № 5, ст. 22; № 15, ст. 71; 2011 г., № 11, ст. 102; 2012 г., № 14, ст. 95; № 21-22, ст. 124; 2013 г., № 14, ст. 72, 75; 2014 г., № 1, ст. 4; № 19-I, 19-II, ст. 94, 96; 2015 г., № 11, ст. 52; 2015 г., № 20-IV, cт. 113):</w:t>
      </w:r>
    </w:p>
    <w:p>
      <w:pPr>
        <w:spacing w:after="0"/>
        <w:ind w:left="0"/>
        <w:jc w:val="both"/>
      </w:pPr>
      <w:r>
        <w:rPr>
          <w:rFonts w:ascii="Times New Roman"/>
          <w:b w:val="false"/>
          <w:i w:val="false"/>
          <w:color w:val="000000"/>
          <w:sz w:val="28"/>
        </w:rPr>
        <w:t>
      подпункт 2) пункта 3 статьи 16 изложить в следующей редакции:</w:t>
      </w:r>
    </w:p>
    <w:p>
      <w:pPr>
        <w:spacing w:after="0"/>
        <w:ind w:left="0"/>
        <w:jc w:val="both"/>
      </w:pPr>
      <w:r>
        <w:rPr>
          <w:rFonts w:ascii="Times New Roman"/>
          <w:b w:val="false"/>
          <w:i w:val="false"/>
          <w:color w:val="000000"/>
          <w:sz w:val="28"/>
        </w:rPr>
        <w:t>
      "2) согласовывать с уполномоченным органом формы, предназначенные для сбора административных данных, а также методики расчета показателей, за исключением форм, устанавливаемых уполномоченным государственным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13. В Закон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 21-I, ст. 128; № 21-III, ст. 136; № 22-I, ст. 143; № 22-VI, ст. 159; № 23-II, ст. 170; 2016 г., № 7-II, ст. 55; № 12, ст. 87; 2017 г., № 4, ст. 7;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пункт 1 статьи 9 дополнить подпунктом 13) следующего содержания:</w:t>
      </w:r>
    </w:p>
    <w:p>
      <w:pPr>
        <w:spacing w:after="0"/>
        <w:ind w:left="0"/>
        <w:jc w:val="both"/>
      </w:pPr>
      <w:r>
        <w:rPr>
          <w:rFonts w:ascii="Times New Roman"/>
          <w:b w:val="false"/>
          <w:i w:val="false"/>
          <w:color w:val="000000"/>
          <w:sz w:val="28"/>
        </w:rPr>
        <w:t>
      "13) уведомление органа государственных доходов о погашении налоговой задолженности физических лиц.";</w:t>
      </w:r>
    </w:p>
    <w:p>
      <w:pPr>
        <w:spacing w:after="0"/>
        <w:ind w:left="0"/>
        <w:jc w:val="both"/>
      </w:pPr>
      <w:r>
        <w:rPr>
          <w:rFonts w:ascii="Times New Roman"/>
          <w:b w:val="false"/>
          <w:i w:val="false"/>
          <w:color w:val="000000"/>
          <w:sz w:val="28"/>
        </w:rPr>
        <w:t>
      2) пункт 4 статьи 55 дополнить частью второй следующего содержания:</w:t>
      </w:r>
    </w:p>
    <w:p>
      <w:pPr>
        <w:spacing w:after="0"/>
        <w:ind w:left="0"/>
        <w:jc w:val="both"/>
      </w:pPr>
      <w:r>
        <w:rPr>
          <w:rFonts w:ascii="Times New Roman"/>
          <w:b w:val="false"/>
          <w:i w:val="false"/>
          <w:color w:val="000000"/>
          <w:sz w:val="28"/>
        </w:rPr>
        <w:t>
      "Обращение взыскания на имущество, подлежащее государственной регистрации, производится с учетом приоритета ранее возникших обременений прав на имущество.";</w:t>
      </w:r>
    </w:p>
    <w:p>
      <w:pPr>
        <w:spacing w:after="0"/>
        <w:ind w:left="0"/>
        <w:jc w:val="both"/>
      </w:pPr>
      <w:r>
        <w:rPr>
          <w:rFonts w:ascii="Times New Roman"/>
          <w:b w:val="false"/>
          <w:i w:val="false"/>
          <w:color w:val="000000"/>
          <w:sz w:val="28"/>
        </w:rPr>
        <w:t>
      3) часть первую пункта 2 статьи 57 изложить в следующей редакции:</w:t>
      </w:r>
    </w:p>
    <w:p>
      <w:pPr>
        <w:spacing w:after="0"/>
        <w:ind w:left="0"/>
        <w:jc w:val="both"/>
      </w:pPr>
      <w:r>
        <w:rPr>
          <w:rFonts w:ascii="Times New Roman"/>
          <w:b w:val="false"/>
          <w:i w:val="false"/>
          <w:color w:val="000000"/>
          <w:sz w:val="28"/>
        </w:rPr>
        <w:t>
      "2.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недвижимости, являющейся обеспечением по обязательству ипотечного жилищного займа, а также имущества, являющегося обеспечением исполнения налогового обязательства в соответствии с налоговым законодательством Республики Казахстан,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Определение суда об обращении взыскания на заложенное имущество выносится по обращению судебного исполнителя в судебном заседании с извещением залогодержателя, взыскателя и должника о времени и месте судебного заседания. Реализация имущества осуществляется по правилам реализации заложенного имущества. В этом случае требования удовлетворяются из стоимости реализованного имущества в порядке очередности, установленной статьями 110, 111, 112 настоящего Закона.".</w:t>
      </w:r>
    </w:p>
    <w:p>
      <w:pPr>
        <w:spacing w:after="0"/>
        <w:ind w:left="0"/>
        <w:jc w:val="both"/>
      </w:pPr>
      <w:r>
        <w:rPr>
          <w:rFonts w:ascii="Times New Roman"/>
          <w:b w:val="false"/>
          <w:i w:val="false"/>
          <w:color w:val="000000"/>
          <w:sz w:val="28"/>
        </w:rPr>
        <w:t>
      14. В Закон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 24, ст. 124; 2017 г., № 9, ст. 22; 2017 г., № 11, cт. 29; Закон Республики Казахстан от 11 июля 2017 года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часть первую пункта 1 статьи 65 изложить в следующей редакции:</w:t>
      </w:r>
    </w:p>
    <w:p>
      <w:pPr>
        <w:spacing w:after="0"/>
        <w:ind w:left="0"/>
        <w:jc w:val="both"/>
      </w:pPr>
      <w:r>
        <w:rPr>
          <w:rFonts w:ascii="Times New Roman"/>
          <w:b w:val="false"/>
          <w:i w:val="false"/>
          <w:color w:val="000000"/>
          <w:sz w:val="28"/>
        </w:rPr>
        <w:t>
      "1. В состав аэропортовской деятельности входят товары, работы, услуги аэродромного и наземного обслуживания, перечень которых утверждается уполномоченным органом в сфере гражданской авиации совместно с государственным органом, осуществляющим руководство в сферах естественных монополий.".</w:t>
      </w:r>
    </w:p>
    <w:p>
      <w:pPr>
        <w:spacing w:after="0"/>
        <w:ind w:left="0"/>
        <w:jc w:val="both"/>
      </w:pPr>
      <w:r>
        <w:rPr>
          <w:rFonts w:ascii="Times New Roman"/>
          <w:b w:val="false"/>
          <w:i w:val="false"/>
          <w:color w:val="000000"/>
          <w:sz w:val="28"/>
        </w:rPr>
        <w:t>
      15. В Закон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ст. 46; № 20-IV, ст. 113; № 23-I, ст. 169; 2016 г., № 8-II, ст. 66; № 22, cт. 116; № 24, cт. 124):</w:t>
      </w:r>
    </w:p>
    <w:p>
      <w:pPr>
        <w:spacing w:after="0"/>
        <w:ind w:left="0"/>
        <w:jc w:val="both"/>
      </w:pPr>
      <w:r>
        <w:rPr>
          <w:rFonts w:ascii="Times New Roman"/>
          <w:b w:val="false"/>
          <w:i w:val="false"/>
          <w:color w:val="000000"/>
          <w:sz w:val="28"/>
        </w:rPr>
        <w:t>
      1) подпункт 10) статьи 8 исключить;</w:t>
      </w:r>
    </w:p>
    <w:p>
      <w:pPr>
        <w:spacing w:after="0"/>
        <w:ind w:left="0"/>
        <w:jc w:val="both"/>
      </w:pPr>
      <w:r>
        <w:rPr>
          <w:rFonts w:ascii="Times New Roman"/>
          <w:b w:val="false"/>
          <w:i w:val="false"/>
          <w:color w:val="000000"/>
          <w:sz w:val="28"/>
        </w:rPr>
        <w:t>
      2) пункт 3 статьи 22 изложить в следующей редакции:</w:t>
      </w:r>
    </w:p>
    <w:p>
      <w:pPr>
        <w:spacing w:after="0"/>
        <w:ind w:left="0"/>
        <w:jc w:val="both"/>
      </w:pPr>
      <w:r>
        <w:rPr>
          <w:rFonts w:ascii="Times New Roman"/>
          <w:b w:val="false"/>
          <w:i w:val="false"/>
          <w:color w:val="000000"/>
          <w:sz w:val="28"/>
        </w:rPr>
        <w:t>
      "3. Запрещается использование автозаправочных станций для хранения и (или) розничной реализации нефтепродуктов одновременно двумя и более лицами, осуществляющими розничную реализацию нефтепродуктов.".</w:t>
      </w:r>
    </w:p>
    <w:p>
      <w:pPr>
        <w:spacing w:after="0"/>
        <w:ind w:left="0"/>
        <w:jc w:val="both"/>
      </w:pPr>
      <w:r>
        <w:rPr>
          <w:rFonts w:ascii="Times New Roman"/>
          <w:b w:val="false"/>
          <w:i w:val="false"/>
          <w:color w:val="000000"/>
          <w:sz w:val="28"/>
        </w:rPr>
        <w:t>
      16. В Закон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 19-II, ст. 96; № 21, ст. 122; № 23, ст. 143; 2015 г., № 19-I, cт. 99; № 20-IV, ст. 113; № 20-VII, ст. 117; № 22-II, ст. 145; № 22-V, ст. 156, 158; Закон Республики Казахстан от 3 июля 2017 года "О внесении изменений и дополнений в некоторые законодательные акты Республики Казахстан по вопросам перераспределения полномочий между ветвями государственной власти", опубликованный в газетах "Егемен Қазақстан" и "Казахстанская правда" 14 июля 2017 г.):</w:t>
      </w:r>
    </w:p>
    <w:p>
      <w:pPr>
        <w:spacing w:after="0"/>
        <w:ind w:left="0"/>
        <w:jc w:val="both"/>
      </w:pPr>
      <w:r>
        <w:rPr>
          <w:rFonts w:ascii="Times New Roman"/>
          <w:b w:val="false"/>
          <w:i w:val="false"/>
          <w:color w:val="000000"/>
          <w:sz w:val="28"/>
        </w:rPr>
        <w:t>
      1) подпункт 2) пункта 2 статьи 9 изложить в следующей редакции:</w:t>
      </w:r>
    </w:p>
    <w:p>
      <w:pPr>
        <w:spacing w:after="0"/>
        <w:ind w:left="0"/>
        <w:jc w:val="both"/>
      </w:pP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462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2) пункт 5 статьи 32 изложить в следующей редакции:</w:t>
      </w:r>
    </w:p>
    <w:p>
      <w:pPr>
        <w:spacing w:after="0"/>
        <w:ind w:left="0"/>
        <w:jc w:val="both"/>
      </w:pPr>
      <w:r>
        <w:rPr>
          <w:rFonts w:ascii="Times New Roman"/>
          <w:b w:val="false"/>
          <w:i w:val="false"/>
          <w:color w:val="000000"/>
          <w:sz w:val="28"/>
        </w:rPr>
        <w:t>
      "5. Для участников специальной экономической зоны в области информационно-коммуникационных технологий и инновационных технологий требование осуществления деятельности на территории специальной экономической зоны не будет являться обязательным условием до 1 января 2028 года для следующих видов деятельности:</w:t>
      </w:r>
    </w:p>
    <w:p>
      <w:pPr>
        <w:spacing w:after="0"/>
        <w:ind w:left="0"/>
        <w:jc w:val="both"/>
      </w:pPr>
      <w:r>
        <w:rPr>
          <w:rFonts w:ascii="Times New Roman"/>
          <w:b w:val="false"/>
          <w:i w:val="false"/>
          <w:color w:val="000000"/>
          <w:sz w:val="28"/>
        </w:rPr>
        <w:t>
      1) проектирование, разработка, внедрение и производство баз данных и аппаратных средств, проектирование, разработка, внедрение и производство программного обеспечения (в том числе опытных образцов);</w:t>
      </w:r>
    </w:p>
    <w:p>
      <w:pPr>
        <w:spacing w:after="0"/>
        <w:ind w:left="0"/>
        <w:jc w:val="both"/>
      </w:pPr>
      <w:r>
        <w:rPr>
          <w:rFonts w:ascii="Times New Roman"/>
          <w:b w:val="false"/>
          <w:i w:val="false"/>
          <w:color w:val="000000"/>
          <w:sz w:val="28"/>
        </w:rPr>
        <w:t>
      2) услуги по хранению и обработке информации в электронной форме с использованием серверного инфокоммуникационного оборудования (услуги дата-центров);</w:t>
      </w:r>
    </w:p>
    <w:p>
      <w:pPr>
        <w:spacing w:after="0"/>
        <w:ind w:left="0"/>
        <w:jc w:val="both"/>
      </w:pPr>
      <w:r>
        <w:rPr>
          <w:rFonts w:ascii="Times New Roman"/>
          <w:b w:val="false"/>
          <w:i w:val="false"/>
          <w:color w:val="000000"/>
          <w:sz w:val="28"/>
        </w:rPr>
        <w:t>
      3) проведение научно-исследовательских и опытно-конструкторских работ по созданию и внедрению проектов в области информационно-коммуникационных технологий.".</w:t>
      </w:r>
    </w:p>
    <w:p>
      <w:pPr>
        <w:spacing w:after="0"/>
        <w:ind w:left="0"/>
        <w:jc w:val="both"/>
      </w:pPr>
      <w:r>
        <w:rPr>
          <w:rFonts w:ascii="Times New Roman"/>
          <w:b w:val="false"/>
          <w:i w:val="false"/>
          <w:color w:val="000000"/>
          <w:sz w:val="28"/>
        </w:rPr>
        <w:t>
      17. В Закон Республики Казахстан от 9 января 2012 года "О газе и газоснабжении" (Ведомости Парламента Республики Казахстан, 2012 г., № 2, ст. 8; № 11, ст. 80; № 14, ст. 92; № 15, ст. 97; 2013 г., № 15, ст. 82; 2014 г., № 1, ст. 4; № 7, ст. 37; № 10, ст. 52; № 19-I, 19-II, ст. 96; № 23, ст. 143; 2015 г., № 20-IV, cт. 113; 2016 г., № 8-II, ст. 72; № 24, cт. 124):</w:t>
      </w:r>
    </w:p>
    <w:p>
      <w:pPr>
        <w:spacing w:after="0"/>
        <w:ind w:left="0"/>
        <w:jc w:val="both"/>
      </w:pPr>
      <w:r>
        <w:rPr>
          <w:rFonts w:ascii="Times New Roman"/>
          <w:b w:val="false"/>
          <w:i w:val="false"/>
          <w:color w:val="000000"/>
          <w:sz w:val="28"/>
        </w:rPr>
        <w:t>
      1) подпункт 8) пункта 14 статьи 15 изложить в следующей редакции:</w:t>
      </w:r>
    </w:p>
    <w:p>
      <w:pPr>
        <w:spacing w:after="0"/>
        <w:ind w:left="0"/>
        <w:jc w:val="both"/>
      </w:pPr>
      <w:r>
        <w:rPr>
          <w:rFonts w:ascii="Times New Roman"/>
          <w:b w:val="false"/>
          <w:i w:val="false"/>
          <w:color w:val="000000"/>
          <w:sz w:val="28"/>
        </w:rPr>
        <w:t>
      "8)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p>
      <w:pPr>
        <w:spacing w:after="0"/>
        <w:ind w:left="0"/>
        <w:jc w:val="both"/>
      </w:pPr>
      <w:r>
        <w:rPr>
          <w:rFonts w:ascii="Times New Roman"/>
          <w:b w:val="false"/>
          <w:i w:val="false"/>
          <w:color w:val="000000"/>
          <w:sz w:val="28"/>
        </w:rPr>
        <w:t>
      2) подпункт 4) пункта 9 статьи 20 изложить в следующей редакции:</w:t>
      </w:r>
    </w:p>
    <w:p>
      <w:pPr>
        <w:spacing w:after="0"/>
        <w:ind w:left="0"/>
        <w:jc w:val="both"/>
      </w:pPr>
      <w:r>
        <w:rPr>
          <w:rFonts w:ascii="Times New Roman"/>
          <w:b w:val="false"/>
          <w:i w:val="false"/>
          <w:color w:val="000000"/>
          <w:sz w:val="28"/>
        </w:rPr>
        <w:t>
      "4)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p>
      <w:pPr>
        <w:spacing w:after="0"/>
        <w:ind w:left="0"/>
        <w:jc w:val="both"/>
      </w:pPr>
      <w:r>
        <w:rPr>
          <w:rFonts w:ascii="Times New Roman"/>
          <w:b w:val="false"/>
          <w:i w:val="false"/>
          <w:color w:val="000000"/>
          <w:sz w:val="28"/>
        </w:rPr>
        <w:t>
      18. В Закон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ст. 131; № 23, ст. 143; 2015 г., № 22-VI, ст. 159; 2016 г., № 6, ст. 45; № 24, ст. 126; Закон Республики Казахстан от 6 мая 2017 года "О внесении изменений и дополнений в некоторые законодательные акты Республики Казахстан по вопросам коллекторской деятельности", опубликованный в газетах "Егемен Қазақстан" и "Казахстанская правда" 11 мая 2017 г.):</w:t>
      </w:r>
    </w:p>
    <w:p>
      <w:pPr>
        <w:spacing w:after="0"/>
        <w:ind w:left="0"/>
        <w:jc w:val="both"/>
      </w:pPr>
      <w:r>
        <w:rPr>
          <w:rFonts w:ascii="Times New Roman"/>
          <w:b w:val="false"/>
          <w:i w:val="false"/>
          <w:color w:val="000000"/>
          <w:sz w:val="28"/>
        </w:rPr>
        <w:t>
      в статье 14:</w:t>
      </w:r>
    </w:p>
    <w:p>
      <w:pPr>
        <w:spacing w:after="0"/>
        <w:ind w:left="0"/>
        <w:jc w:val="both"/>
      </w:pPr>
      <w:r>
        <w:rPr>
          <w:rFonts w:ascii="Times New Roman"/>
          <w:b w:val="false"/>
          <w:i w:val="false"/>
          <w:color w:val="000000"/>
          <w:sz w:val="28"/>
        </w:rPr>
        <w:t>
      пункт 1 дополнить подпунктом 9) следующего содержания:</w:t>
      </w:r>
    </w:p>
    <w:p>
      <w:pPr>
        <w:spacing w:after="0"/>
        <w:ind w:left="0"/>
        <w:jc w:val="both"/>
      </w:pPr>
      <w:r>
        <w:rPr>
          <w:rFonts w:ascii="Times New Roman"/>
          <w:b w:val="false"/>
          <w:i w:val="false"/>
          <w:color w:val="000000"/>
          <w:sz w:val="28"/>
        </w:rPr>
        <w:t xml:space="preserve">
      "9) документ, подтверждающий уплату в бюджет сбора за прохождение учетной регистрации микрофинансовой организации."; </w:t>
      </w:r>
    </w:p>
    <w:p>
      <w:pPr>
        <w:spacing w:after="0"/>
        <w:ind w:left="0"/>
        <w:jc w:val="both"/>
      </w:pPr>
      <w:r>
        <w:rPr>
          <w:rFonts w:ascii="Times New Roman"/>
          <w:b w:val="false"/>
          <w:i w:val="false"/>
          <w:color w:val="000000"/>
          <w:sz w:val="28"/>
        </w:rPr>
        <w:t>
      дополнить пунктом 1-1 следующего содержания:</w:t>
      </w:r>
    </w:p>
    <w:p>
      <w:pPr>
        <w:spacing w:after="0"/>
        <w:ind w:left="0"/>
        <w:jc w:val="both"/>
      </w:pPr>
      <w:r>
        <w:rPr>
          <w:rFonts w:ascii="Times New Roman"/>
          <w:b w:val="false"/>
          <w:i w:val="false"/>
          <w:color w:val="000000"/>
          <w:sz w:val="28"/>
        </w:rPr>
        <w:t>
      "1-1. Для прохождения учетной регистрации микрофинансовая организация оплачивает сбор, размер и порядок уплаты которого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19. В Закон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 15, ст. 78; № 20-IV, ст. 113; № 22-II, ст. 145; № 22-VI, ст. 159; № 23-II, ст. 170; 2016 г., № 7-І, ст. 49; № 8-І, ст. 65; Закон Республики Казахстан от 20 июня 2017 года "О внесении изменений и дополнений в некоторые законодательные акты Республики Казахстан по вопросам социального обеспечения", опубликованный в газетах "Егемен Қазақстан" и "Казахстанская правда" 22 июня 2017 г.):</w:t>
      </w:r>
    </w:p>
    <w:p>
      <w:pPr>
        <w:spacing w:after="0"/>
        <w:ind w:left="0"/>
        <w:jc w:val="both"/>
      </w:pPr>
      <w:r>
        <w:rPr>
          <w:rFonts w:ascii="Times New Roman"/>
          <w:b w:val="false"/>
          <w:i w:val="false"/>
          <w:color w:val="000000"/>
          <w:sz w:val="28"/>
        </w:rPr>
        <w:t xml:space="preserve">
      1) подпункт 26) статьи 1 изложить в следующей редакции: </w:t>
      </w:r>
    </w:p>
    <w:p>
      <w:pPr>
        <w:spacing w:after="0"/>
        <w:ind w:left="0"/>
        <w:jc w:val="both"/>
      </w:pPr>
      <w:r>
        <w:rPr>
          <w:rFonts w:ascii="Times New Roman"/>
          <w:b w:val="false"/>
          <w:i w:val="false"/>
          <w:color w:val="000000"/>
          <w:sz w:val="28"/>
        </w:rPr>
        <w:t>
      "26) задолженность по обязательным пенсионным взносам, обязательным профессиональным пенсионным взносам - исчисленные, удержанные (начисленные) и не перечисленные в единый накопительный пенсионный фонд обязательные пенсионные взносы, обязательные профессиональные пенсионные взносы в сроки, установленные настоящим Законом, а также неуплаченные суммы пеней;";</w:t>
      </w:r>
    </w:p>
    <w:p>
      <w:pPr>
        <w:spacing w:after="0"/>
        <w:ind w:left="0"/>
        <w:jc w:val="both"/>
      </w:pPr>
      <w:r>
        <w:rPr>
          <w:rFonts w:ascii="Times New Roman"/>
          <w:b w:val="false"/>
          <w:i w:val="false"/>
          <w:color w:val="000000"/>
          <w:sz w:val="28"/>
        </w:rPr>
        <w:t>
      2) статью 28 изложить в следующей редакции:</w:t>
      </w:r>
    </w:p>
    <w:p>
      <w:pPr>
        <w:spacing w:after="0"/>
        <w:ind w:left="0"/>
        <w:jc w:val="both"/>
      </w:pPr>
      <w:r>
        <w:rPr>
          <w:rFonts w:ascii="Times New Roman"/>
          <w:b w:val="false"/>
          <w:i w:val="false"/>
          <w:color w:val="000000"/>
          <w:sz w:val="28"/>
        </w:rPr>
        <w:t>
      "Статья 28. Ответственность за несвоевременное удержание и перечисление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1,25-кратной официальной ставки рефинансирования, установленной уполномоченным органом, на каждый день просрочки (включая день оплаты в Государственную корпорацию).</w:t>
      </w:r>
    </w:p>
    <w:p>
      <w:pPr>
        <w:spacing w:after="0"/>
        <w:ind w:left="0"/>
        <w:jc w:val="both"/>
      </w:pPr>
      <w:r>
        <w:rPr>
          <w:rFonts w:ascii="Times New Roman"/>
          <w:b w:val="false"/>
          <w:i w:val="false"/>
          <w:color w:val="000000"/>
          <w:sz w:val="28"/>
        </w:rPr>
        <w:t xml:space="preserve">
      2. Не позднее пяти рабочих дней со дня образования у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задолженности по обязательным пенсионным взносам, обязательным профессиональным пенсионным взносам орган государственных доходов направляет агенту уведомление о сумме задолженности. </w:t>
      </w:r>
    </w:p>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3.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приостанавливает расходные операции по банковским счетам и кассе:</w:t>
      </w:r>
    </w:p>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агентов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пеням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агентом путем перечисления поступающих наличных денег в Государственную корпорацию не позднее одного рабочего дня, следующего за днем их поступления.</w:t>
      </w:r>
    </w:p>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агента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агента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5. В случае непогашения задолженности по обязательным пенсионным взносам, обязательным профессиональным пенсионным взносам, орган государственных доходов взыскивает суммы такой задолженности в принудительном порядке с банковских счетов:</w:t>
      </w:r>
    </w:p>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p>
      <w:pPr>
        <w:spacing w:after="0"/>
        <w:ind w:left="0"/>
        <w:jc w:val="both"/>
      </w:pPr>
      <w:r>
        <w:rPr>
          <w:rFonts w:ascii="Times New Roman"/>
          <w:b w:val="false"/>
          <w:i w:val="false"/>
          <w:color w:val="000000"/>
          <w:sz w:val="28"/>
        </w:rPr>
        <w:t>
      агента,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p>
      <w:pPr>
        <w:spacing w:after="0"/>
        <w:ind w:left="0"/>
        <w:jc w:val="both"/>
      </w:pPr>
      <w:r>
        <w:rPr>
          <w:rFonts w:ascii="Times New Roman"/>
          <w:b w:val="false"/>
          <w:i w:val="false"/>
          <w:color w:val="000000"/>
          <w:sz w:val="28"/>
        </w:rPr>
        <w:t>
      Взыскание задолженности по обязательным пенсионным взносам, обязательным профессиональным пенсионным взносам с банковских счетов агентов производится на основании инкассового распоряжения органа государственных доходов.</w:t>
      </w:r>
    </w:p>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Гражданским кодексом Республики Казахстан.</w:t>
      </w:r>
    </w:p>
    <w:p>
      <w:pPr>
        <w:spacing w:after="0"/>
        <w:ind w:left="0"/>
        <w:jc w:val="both"/>
      </w:pPr>
      <w:r>
        <w:rPr>
          <w:rFonts w:ascii="Times New Roman"/>
          <w:b w:val="false"/>
          <w:i w:val="false"/>
          <w:color w:val="000000"/>
          <w:sz w:val="28"/>
        </w:rPr>
        <w:t>
      В случае отсутствия денег на банковском счете агента в национальной валюте, взыскание задолженности по обязательным пенсионным взносам, обязательным профессиональным пенсионным взносам производится с банковских счетов агента в иностранной валюте на основании инкассовых распоряжений, выставленных органами государственных доходов в национальной валюте.</w:t>
      </w:r>
    </w:p>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p>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агентов, имеющих задолженность по обязательным пенсионным взносам, обязательным профессиональным пенсионным взносам, не погашенную в срок более шести месяцев со дня ее возникновения, с указанием идентификационного номера агента, фамилии, имени, отчества (при его наличии) руководителя и суммы задолженности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20. В Закон Республики Казахстан от 16 ноября 2015 года "Об обязательном социальном медицинском страховании" (Ведомости Парламента Республики Казахстан, 2015 г., № 22-I, ст. 142; 2016 г., № 7-I, cт. 49; № 23, ст. 119; Закон Республики Казахстан от 30 июня 2017 года"О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3 июля 2017 г.):</w:t>
      </w:r>
    </w:p>
    <w:p>
      <w:pPr>
        <w:spacing w:after="0"/>
        <w:ind w:left="0"/>
        <w:jc w:val="both"/>
      </w:pPr>
      <w:r>
        <w:rPr>
          <w:rFonts w:ascii="Times New Roman"/>
          <w:b w:val="false"/>
          <w:i w:val="false"/>
          <w:color w:val="000000"/>
          <w:sz w:val="28"/>
        </w:rPr>
        <w:t>
      1) пункт 4 статьи 29 изложить в следующей редакции:</w:t>
      </w:r>
    </w:p>
    <w:p>
      <w:pPr>
        <w:spacing w:after="0"/>
        <w:ind w:left="0"/>
        <w:jc w:val="both"/>
      </w:pPr>
      <w:r>
        <w:rPr>
          <w:rFonts w:ascii="Times New Roman"/>
          <w:b w:val="false"/>
          <w:i w:val="false"/>
          <w:color w:val="000000"/>
          <w:sz w:val="28"/>
        </w:rPr>
        <w:t>
      "4. Отчисления и (или) взносы в фонд не удерживаются со следующих выплат и доходов:</w:t>
      </w:r>
    </w:p>
    <w:p>
      <w:pPr>
        <w:spacing w:after="0"/>
        <w:ind w:left="0"/>
        <w:jc w:val="both"/>
      </w:pPr>
      <w:r>
        <w:rPr>
          <w:rFonts w:ascii="Times New Roman"/>
          <w:b w:val="false"/>
          <w:i w:val="false"/>
          <w:color w:val="000000"/>
          <w:sz w:val="28"/>
        </w:rPr>
        <w:t xml:space="preserve">
      1) доходы, указанные в пункте 2 статьи 319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2) доходы, установленные в пункте 1 статьи 341 Кодекса Республики Казахстан "О налогах и других обязательных платежах в бюджет" (Налоговый кодекс), за исключением доходов, установленных в подпунктах 10), 12) и 13) пункта 1 статьи 341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3) доходы, установленные в подпункте 10) статьи 654 Кодекса Республики Казахстан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4) выплаты за счет средств грантов (кроме выплат в виде оплаты труда работникам и оплаты работ (услуг) физическим лицам по договорам гражданско-правового характера);</w:t>
      </w:r>
    </w:p>
    <w:p>
      <w:pPr>
        <w:spacing w:after="0"/>
        <w:ind w:left="0"/>
        <w:jc w:val="both"/>
      </w:pPr>
      <w:r>
        <w:rPr>
          <w:rFonts w:ascii="Times New Roman"/>
          <w:b w:val="false"/>
          <w:i w:val="false"/>
          <w:color w:val="000000"/>
          <w:sz w:val="28"/>
        </w:rPr>
        <w:t>
      5) компенсационные выплаты, выплачиваемые при расторжении трудового договора в случаях прекращения деятельности работодателя - физического лица либо ликвидации работодателя - юридического лица, сокращения численности или штата работников,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2) статью 31 изложить в следующей редакции:</w:t>
      </w:r>
    </w:p>
    <w:p>
      <w:pPr>
        <w:spacing w:after="0"/>
        <w:ind w:left="0"/>
        <w:jc w:val="both"/>
      </w:pPr>
      <w:r>
        <w:rPr>
          <w:rFonts w:ascii="Times New Roman"/>
          <w:b w:val="false"/>
          <w:i w:val="false"/>
          <w:color w:val="000000"/>
          <w:sz w:val="28"/>
        </w:rPr>
        <w:t>
      "Статья 31. Ответственность плательщика за несвоевременное перечисление отчислений и (или) взносов</w:t>
      </w:r>
    </w:p>
    <w:p>
      <w:pPr>
        <w:spacing w:after="0"/>
        <w:ind w:left="0"/>
        <w:jc w:val="both"/>
      </w:pPr>
      <w:r>
        <w:rPr>
          <w:rFonts w:ascii="Times New Roman"/>
          <w:b w:val="false"/>
          <w:i w:val="false"/>
          <w:color w:val="000000"/>
          <w:sz w:val="28"/>
        </w:rPr>
        <w:t>
      1. Своевременно не перечисленные суммы отчислений и (или) взносов взыскиваются органами государственных доходов и подлежат перечислению плательщиком на счет фонда с начисленной пеней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w:t>
      </w:r>
    </w:p>
    <w:p>
      <w:pPr>
        <w:spacing w:after="0"/>
        <w:ind w:left="0"/>
        <w:jc w:val="both"/>
      </w:pPr>
      <w:r>
        <w:rPr>
          <w:rFonts w:ascii="Times New Roman"/>
          <w:b w:val="false"/>
          <w:i w:val="false"/>
          <w:color w:val="000000"/>
          <w:sz w:val="28"/>
        </w:rPr>
        <w:t xml:space="preserve">
      2. Не позднее пяти рабочих дней со дня образования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задолженности по отчислениям и (или) взносам орган государственных доходов направляет агенту уведомление о сумме задолженности. </w:t>
      </w:r>
    </w:p>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3. В случае непогашения задолженности по отчислениям и (или) взносам, орган государственных доходов приостанавливает расходные операции по банковским счетам и кассе:</w:t>
      </w:r>
    </w:p>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w:t>
      </w:r>
    </w:p>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w:t>
      </w:r>
    </w:p>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пеням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отчислениям и (или) взносам.</w:t>
      </w:r>
    </w:p>
    <w:p>
      <w:pPr>
        <w:spacing w:after="0"/>
        <w:ind w:left="0"/>
        <w:jc w:val="both"/>
      </w:pPr>
      <w:r>
        <w:rPr>
          <w:rFonts w:ascii="Times New Roman"/>
          <w:b w:val="false"/>
          <w:i w:val="false"/>
          <w:color w:val="000000"/>
          <w:sz w:val="28"/>
        </w:rPr>
        <w:t>
      5. В случае непогашения задолженности по отчислениям и (или) взносам, орган государственных доходов взыскивает суммы такой задолженности в принудительном порядке с банковских счетов:</w:t>
      </w:r>
    </w:p>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p>
      <w:pPr>
        <w:spacing w:after="0"/>
        <w:ind w:left="0"/>
        <w:jc w:val="both"/>
      </w:pPr>
      <w:r>
        <w:rPr>
          <w:rFonts w:ascii="Times New Roman"/>
          <w:b w:val="false"/>
          <w:i w:val="false"/>
          <w:color w:val="000000"/>
          <w:sz w:val="28"/>
        </w:rPr>
        <w:t>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p>
      <w:pPr>
        <w:spacing w:after="0"/>
        <w:ind w:left="0"/>
        <w:jc w:val="both"/>
      </w:pPr>
      <w:r>
        <w:rPr>
          <w:rFonts w:ascii="Times New Roman"/>
          <w:b w:val="false"/>
          <w:i w:val="false"/>
          <w:color w:val="000000"/>
          <w:sz w:val="28"/>
        </w:rPr>
        <w:t>
      Взыскание задолженности по отчислениям и (или) взносам с банковских счетов плательщиков производится на основании инкассового распоряжения органа государственных доходов.</w:t>
      </w:r>
    </w:p>
    <w:p>
      <w:pPr>
        <w:spacing w:after="0"/>
        <w:ind w:left="0"/>
        <w:jc w:val="both"/>
      </w:pPr>
      <w:r>
        <w:rPr>
          <w:rFonts w:ascii="Times New Roman"/>
          <w:b w:val="false"/>
          <w:i w:val="false"/>
          <w:color w:val="000000"/>
          <w:sz w:val="28"/>
        </w:rPr>
        <w:t>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установленном Гражданским кодексом Республики Казахстан.</w:t>
      </w:r>
    </w:p>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отчислениям и (или) взносам производится с банковских счетов плательщика в иностранной валюте на основании инкассовых распоряжений, выставленных органами государственных доходов в национальной валюте.</w:t>
      </w:r>
    </w:p>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отчислений и (или) взносов в Фонд через Государственную корпорацию в день списания данных сумм с банковских счетов плательщиков.</w:t>
      </w:r>
    </w:p>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плательщиков, имеющих задолженность по отчислениям и (или) взносам, не погашенную в срок более шести месяцев со дня ее возникновения, с указанием идентификационного номера плательщика, фамилии, имени, отчества (при его наличии) руководителя и суммы задолженности по отчислениям и (или) взносам.</w:t>
      </w:r>
    </w:p>
    <w:p>
      <w:pPr>
        <w:spacing w:after="0"/>
        <w:ind w:left="0"/>
        <w:jc w:val="both"/>
      </w:pPr>
      <w:r>
        <w:rPr>
          <w:rFonts w:ascii="Times New Roman"/>
          <w:b w:val="false"/>
          <w:i w:val="false"/>
          <w:color w:val="000000"/>
          <w:sz w:val="28"/>
        </w:rPr>
        <w:t>
      8. Для целей настоящей статьи под плательщиком понимаются плательщики отчислений, индивидуальные предприниматели, частные нотариусы, частные судебные исполнители, адвокаты, профессиональные медиаторы.".</w:t>
      </w:r>
    </w:p>
    <w:p>
      <w:pPr>
        <w:spacing w:after="0"/>
        <w:ind w:left="0"/>
        <w:jc w:val="both"/>
      </w:pPr>
      <w:r>
        <w:rPr>
          <w:rFonts w:ascii="Times New Roman"/>
          <w:b w:val="false"/>
          <w:i w:val="false"/>
          <w:color w:val="000000"/>
          <w:sz w:val="28"/>
        </w:rPr>
        <w:t>
      21. В Закон Республики Казахстан от 3 декабря 2015 года "О внесении изменений и дополнений в некоторые законодательные акты Республики Казахстан по вопросам налогообложения и таможенного администрирования" (Ведомости Парламента Республики Казахстан, 2015 г., № 23-I, ст. 169; № 22, cт. 116):</w:t>
      </w:r>
    </w:p>
    <w:p>
      <w:pPr>
        <w:spacing w:after="0"/>
        <w:ind w:left="0"/>
        <w:jc w:val="both"/>
      </w:pPr>
      <w:r>
        <w:rPr>
          <w:rFonts w:ascii="Times New Roman"/>
          <w:b w:val="false"/>
          <w:i w:val="false"/>
          <w:color w:val="000000"/>
          <w:sz w:val="28"/>
        </w:rPr>
        <w:t>
      в пункте 3 статьи 1:</w:t>
      </w:r>
    </w:p>
    <w:p>
      <w:pPr>
        <w:spacing w:after="0"/>
        <w:ind w:left="0"/>
        <w:jc w:val="both"/>
      </w:pPr>
      <w:r>
        <w:rPr>
          <w:rFonts w:ascii="Times New Roman"/>
          <w:b w:val="false"/>
          <w:i w:val="false"/>
          <w:color w:val="000000"/>
          <w:sz w:val="28"/>
        </w:rPr>
        <w:t>
      абзац шестой подпункта 1) изложить в следующей редакции:</w:t>
      </w:r>
    </w:p>
    <w:p>
      <w:pPr>
        <w:spacing w:after="0"/>
        <w:ind w:left="0"/>
        <w:jc w:val="both"/>
      </w:pPr>
      <w:r>
        <w:rPr>
          <w:rFonts w:ascii="Times New Roman"/>
          <w:b w:val="false"/>
          <w:i w:val="false"/>
          <w:color w:val="000000"/>
          <w:sz w:val="28"/>
        </w:rPr>
        <w:t>
      "Статья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дополнить статьей 283-1 следующего содержания:</w:t>
      </w:r>
    </w:p>
    <w:p>
      <w:pPr>
        <w:spacing w:after="0"/>
        <w:ind w:left="0"/>
        <w:jc w:val="both"/>
      </w:pPr>
      <w:r>
        <w:rPr>
          <w:rFonts w:ascii="Times New Roman"/>
          <w:b w:val="false"/>
          <w:i w:val="false"/>
          <w:color w:val="000000"/>
          <w:sz w:val="28"/>
        </w:rPr>
        <w:t>
      "Статья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p>
      <w:pPr>
        <w:spacing w:after="0"/>
        <w:ind w:left="0"/>
        <w:jc w:val="both"/>
      </w:pPr>
      <w:r>
        <w:rPr>
          <w:rFonts w:ascii="Times New Roman"/>
          <w:b w:val="false"/>
          <w:i w:val="false"/>
          <w:color w:val="000000"/>
          <w:sz w:val="28"/>
        </w:rPr>
        <w:t>
      1. Непредставление либо несвоевременное представление сопроводительных накладных на товары –</w:t>
      </w:r>
    </w:p>
    <w:p>
      <w:pPr>
        <w:spacing w:after="0"/>
        <w:ind w:left="0"/>
        <w:jc w:val="both"/>
      </w:pPr>
      <w:r>
        <w:rPr>
          <w:rFonts w:ascii="Times New Roman"/>
          <w:b w:val="false"/>
          <w:i w:val="false"/>
          <w:color w:val="000000"/>
          <w:sz w:val="28"/>
        </w:rPr>
        <w:t>
      влекут штраф на физических лиц в размере пяти, на субъектов малого предпринимательства или некоммерческие организации в размере десяти, на субъектов среднего предпринимательства в размере двадцати, на субъектов крупного предпринимательства в размере тридцати месячных расчетных показателей.</w:t>
      </w:r>
    </w:p>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в размере двадцати, на субъектов среднего предпринимательства в размере сорока, на субъектов крупного предпринимательства в размере шестидесяти месячных расчетных показателей.</w:t>
      </w:r>
    </w:p>
    <w:p>
      <w:pPr>
        <w:spacing w:after="0"/>
        <w:ind w:left="0"/>
        <w:jc w:val="both"/>
      </w:pPr>
      <w:r>
        <w:rPr>
          <w:rFonts w:ascii="Times New Roman"/>
          <w:b w:val="false"/>
          <w:i w:val="false"/>
          <w:color w:val="000000"/>
          <w:sz w:val="28"/>
        </w:rPr>
        <w:t>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этиловый спирт и алкогольную продукцию, нефтепродукты, на табачные изделия, биотопливо –</w:t>
      </w:r>
    </w:p>
    <w:p>
      <w:pPr>
        <w:spacing w:after="0"/>
        <w:ind w:left="0"/>
        <w:jc w:val="both"/>
      </w:pPr>
      <w:r>
        <w:rPr>
          <w:rFonts w:ascii="Times New Roman"/>
          <w:b w:val="false"/>
          <w:i w:val="false"/>
          <w:color w:val="000000"/>
          <w:sz w:val="28"/>
        </w:rPr>
        <w:t>
      влекут штраф на физических лиц в размере десяти, на субъектов малого предпринимательства или некоммерческие организации в размере двадцати, на субъектов среднего предпринимательства в размере сорока, на субъектов крупного предпринимательства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или некоммерческие организации в размере сорока, на субъектов среднего предпринимательства в размере шестидесяти, на субъектов крупного предпринимательства в размере ста месячных расчетных показателей.</w:t>
      </w:r>
    </w:p>
    <w:p>
      <w:pPr>
        <w:spacing w:after="0"/>
        <w:ind w:left="0"/>
        <w:jc w:val="both"/>
      </w:pPr>
      <w:r>
        <w:rPr>
          <w:rFonts w:ascii="Times New Roman"/>
          <w:b w:val="false"/>
          <w:i w:val="false"/>
          <w:color w:val="000000"/>
          <w:sz w:val="28"/>
        </w:rPr>
        <w:t>
      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w:t>
      </w:r>
    </w:p>
    <w:p>
      <w:pPr>
        <w:spacing w:after="0"/>
        <w:ind w:left="0"/>
        <w:jc w:val="both"/>
      </w:pPr>
      <w:r>
        <w:rPr>
          <w:rFonts w:ascii="Times New Roman"/>
          <w:b w:val="false"/>
          <w:i w:val="false"/>
          <w:color w:val="000000"/>
          <w:sz w:val="28"/>
        </w:rPr>
        <w:t>
      влекут штраф на физических лиц в размере двадцати, на субъектов малого предпринимательства в размере пятидесяти, на субъектов среднего предпринимательства в размере ста, на субъектов крупного предпринимательства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в размере ста, на субъектов среднего предпринимательства в размере двухсот, на субъектов крупного предпринимательства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pPr>
        <w:spacing w:after="0"/>
        <w:ind w:left="0"/>
        <w:jc w:val="both"/>
      </w:pPr>
      <w:r>
        <w:rPr>
          <w:rFonts w:ascii="Times New Roman"/>
          <w:b w:val="false"/>
          <w:i w:val="false"/>
          <w:color w:val="000000"/>
          <w:sz w:val="28"/>
        </w:rPr>
        <w:t>
      22. В Закон Республики Казахстан от 26 июля 2016 года "О платежах и платежных системах" (Ведомости Парламента Республики Казахстан, 2016 г., № 12, ст. 86; № 23, ст. 119; Закон Республики Казахстан от 5 июля 2017 года "О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 опубликованный в газетах "Егемен Қазақстан" и "Казахстанская правда" 10 июля 2017 г.):</w:t>
      </w:r>
    </w:p>
    <w:p>
      <w:pPr>
        <w:spacing w:after="0"/>
        <w:ind w:left="0"/>
        <w:jc w:val="both"/>
      </w:pPr>
      <w:r>
        <w:rPr>
          <w:rFonts w:ascii="Times New Roman"/>
          <w:b w:val="false"/>
          <w:i w:val="false"/>
          <w:color w:val="000000"/>
          <w:sz w:val="28"/>
        </w:rPr>
        <w:t>
      1)      в статье 25:</w:t>
      </w:r>
    </w:p>
    <w:p>
      <w:pPr>
        <w:spacing w:after="0"/>
        <w:ind w:left="0"/>
        <w:jc w:val="both"/>
      </w:pPr>
      <w:r>
        <w:rPr>
          <w:rFonts w:ascii="Times New Roman"/>
          <w:b w:val="false"/>
          <w:i w:val="false"/>
          <w:color w:val="000000"/>
          <w:sz w:val="28"/>
        </w:rPr>
        <w:t>
      пункт 9 изложить в следующей редакции:</w:t>
      </w:r>
    </w:p>
    <w:p>
      <w:pPr>
        <w:spacing w:after="0"/>
        <w:ind w:left="0"/>
        <w:jc w:val="both"/>
      </w:pPr>
      <w:r>
        <w:rPr>
          <w:rFonts w:ascii="Times New Roman"/>
          <w:b w:val="false"/>
          <w:i w:val="false"/>
          <w:color w:val="000000"/>
          <w:sz w:val="28"/>
        </w:rPr>
        <w:t xml:space="preserve">
      "9. Платежи по сделке, сумма которой превышает тысячекратный размер месячного расчетного показателя,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 </w:t>
      </w:r>
    </w:p>
    <w:p>
      <w:pPr>
        <w:spacing w:after="0"/>
        <w:ind w:left="0"/>
        <w:jc w:val="both"/>
      </w:pPr>
      <w:r>
        <w:rPr>
          <w:rFonts w:ascii="Times New Roman"/>
          <w:b w:val="false"/>
          <w:i w:val="false"/>
          <w:color w:val="000000"/>
          <w:sz w:val="28"/>
        </w:rPr>
        <w:t>
      дополнить пунктом 10-1 следующего содержания:</w:t>
      </w:r>
    </w:p>
    <w:p>
      <w:pPr>
        <w:spacing w:after="0"/>
        <w:ind w:left="0"/>
        <w:jc w:val="both"/>
      </w:pPr>
      <w:r>
        <w:rPr>
          <w:rFonts w:ascii="Times New Roman"/>
          <w:b w:val="false"/>
          <w:i w:val="false"/>
          <w:color w:val="000000"/>
          <w:sz w:val="28"/>
        </w:rPr>
        <w:t>
      "10-1. Банки предоставляют органам государственных доходов через платежный шлюз "электронного правительства" сведения о владельцах, информацию об открытии и закрытии текущих счетов налога на добавленную стоимость, осуществленных платежах и (или) переводах денег по текущим счетам налога на добавленную стоимость, а также остатках и движении денег по таким счетам.".</w:t>
      </w:r>
    </w:p>
    <w:p>
      <w:pPr>
        <w:spacing w:after="0"/>
        <w:ind w:left="0"/>
        <w:jc w:val="both"/>
      </w:pPr>
      <w:r>
        <w:rPr>
          <w:rFonts w:ascii="Times New Roman"/>
          <w:b w:val="false"/>
          <w:i w:val="false"/>
          <w:color w:val="000000"/>
          <w:sz w:val="28"/>
        </w:rPr>
        <w:t>
      23. В Закон Республики Казахстан от 6 мая 2017 года "О коллекторской деятельности", опубликованный в газетах "Егемен Қазақстан" и "Казахстанская правда" 11 мая 2017 года:</w:t>
      </w:r>
    </w:p>
    <w:p>
      <w:pPr>
        <w:spacing w:after="0"/>
        <w:ind w:left="0"/>
        <w:jc w:val="both"/>
      </w:pPr>
      <w:r>
        <w:rPr>
          <w:rFonts w:ascii="Times New Roman"/>
          <w:b w:val="false"/>
          <w:i w:val="false"/>
          <w:color w:val="000000"/>
          <w:sz w:val="28"/>
        </w:rPr>
        <w:t>
      пункт 1 статьи 15 дополнить подпунктом 11-1) следующего содержания:</w:t>
      </w:r>
    </w:p>
    <w:p>
      <w:pPr>
        <w:spacing w:after="0"/>
        <w:ind w:left="0"/>
        <w:jc w:val="both"/>
      </w:pPr>
      <w:r>
        <w:rPr>
          <w:rFonts w:ascii="Times New Roman"/>
          <w:b w:val="false"/>
          <w:i w:val="false"/>
          <w:color w:val="000000"/>
          <w:sz w:val="28"/>
        </w:rPr>
        <w:t>
      "11-1) предоставлять сведения по договорам уступки права требования органам государственных доходов по месту своего нахождения не позднее двадцать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w:t>
      </w:r>
    </w:p>
    <w:p>
      <w:pPr>
        <w:spacing w:after="0"/>
        <w:ind w:left="0"/>
        <w:jc w:val="both"/>
      </w:pPr>
      <w:r>
        <w:rPr>
          <w:rFonts w:ascii="Times New Roman"/>
          <w:b w:val="false"/>
          <w:i w:val="false"/>
          <w:color w:val="000000"/>
          <w:sz w:val="28"/>
        </w:rPr>
        <w:t>
      За непредставление, несвоевременное, недостоверное или неполное представление сведений по договорам уступки права требования коллекторские агентства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Установить, что со 2 января 2018 года до 1 января 2020 года подпункт 4) части первой пункта 6 статьи 147 Предпринимательского кодекса Республики Казахстан действует в следующей редакции:</w:t>
      </w:r>
    </w:p>
    <w:p>
      <w:pPr>
        <w:spacing w:after="0"/>
        <w:ind w:left="0"/>
        <w:jc w:val="both"/>
      </w:pPr>
      <w:r>
        <w:rPr>
          <w:rFonts w:ascii="Times New Roman"/>
          <w:b w:val="false"/>
          <w:i w:val="false"/>
          <w:color w:val="000000"/>
          <w:sz w:val="28"/>
        </w:rPr>
        <w:t>
      "4) наличия и подлинности сопроводительных накладных на алкогольную продукцию, нефтепродукты, табачные изделия и биотопливо;".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 xml:space="preserve"> Установить, что со 2 января 2016 года до 1 января 2019 года подпункт 7) пункта 1 статьи 4 Закона Республики Казахстан "О трансфертном ценообразовании" действует в следующей редакции:</w:t>
      </w:r>
    </w:p>
    <w:p>
      <w:pPr>
        <w:spacing w:after="0"/>
        <w:ind w:left="0"/>
        <w:jc w:val="both"/>
      </w:pPr>
      <w:r>
        <w:rPr>
          <w:rFonts w:ascii="Times New Roman"/>
          <w:b w:val="false"/>
          <w:i w:val="false"/>
          <w:color w:val="000000"/>
          <w:sz w:val="28"/>
        </w:rPr>
        <w:t>
      "7) направить требование участнику международной группы о представлении в уполномоченный орган межстрановой отчетности за отчетный финансовый год в порядке, установленном уполномоченным органом, в случаях, предусмотренных статьей 7-3 настоящего Закона.".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w:t>
      </w:r>
      <w:r>
        <w:rPr>
          <w:rFonts w:ascii="Times New Roman"/>
          <w:b w:val="false"/>
          <w:i w:val="false"/>
          <w:color w:val="000000"/>
          <w:sz w:val="28"/>
        </w:rPr>
        <w:t xml:space="preserve"> Установить, что со 2 января 2016 года до 1 января 2019 года подпункт 8) пункта 1 статьи 5 Закона Республики Казахстан "О трансфертном ценообразовании" действует в следующей редакции:</w:t>
      </w:r>
    </w:p>
    <w:p>
      <w:pPr>
        <w:spacing w:after="0"/>
        <w:ind w:left="0"/>
        <w:jc w:val="both"/>
      </w:pPr>
      <w:r>
        <w:rPr>
          <w:rFonts w:ascii="Times New Roman"/>
          <w:b w:val="false"/>
          <w:i w:val="false"/>
          <w:color w:val="000000"/>
          <w:sz w:val="28"/>
        </w:rPr>
        <w:t>
      "8) участник международной группы имеет право уполномочить другого участника международной группы подготовить и (или) представить от его имени межстрановую отчетность.".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w:t>
      </w:r>
      <w:r>
        <w:rPr>
          <w:rFonts w:ascii="Times New Roman"/>
          <w:b w:val="false"/>
          <w:i w:val="false"/>
          <w:color w:val="000000"/>
          <w:sz w:val="28"/>
        </w:rPr>
        <w:t>Установить, что со 2 января 2016 года до 1 января 2018 года пункт 3 статьи 5 Закона Республики Казахстан "О трансфертном ценообразовании" действует в следующей редакции:</w:t>
      </w:r>
    </w:p>
    <w:p>
      <w:pPr>
        <w:spacing w:after="0"/>
        <w:ind w:left="0"/>
        <w:jc w:val="both"/>
      </w:pPr>
      <w:r>
        <w:rPr>
          <w:rFonts w:ascii="Times New Roman"/>
          <w:b w:val="false"/>
          <w:i w:val="false"/>
          <w:color w:val="000000"/>
          <w:sz w:val="28"/>
        </w:rPr>
        <w:t>
      "3. Участники сделки и участники международной группы обязаны:</w:t>
      </w:r>
    </w:p>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p>
      <w:pPr>
        <w:spacing w:after="0"/>
        <w:ind w:left="0"/>
        <w:jc w:val="both"/>
      </w:pPr>
      <w:r>
        <w:rPr>
          <w:rFonts w:ascii="Times New Roman"/>
          <w:b w:val="false"/>
          <w:i w:val="false"/>
          <w:color w:val="000000"/>
          <w:sz w:val="28"/>
        </w:rPr>
        <w:t>
      2) выполнять законные требования уполномоченных органов;</w:t>
      </w:r>
    </w:p>
    <w:p>
      <w:pPr>
        <w:spacing w:after="0"/>
        <w:ind w:left="0"/>
        <w:jc w:val="both"/>
      </w:pPr>
      <w:r>
        <w:rPr>
          <w:rFonts w:ascii="Times New Roman"/>
          <w:b w:val="false"/>
          <w:i w:val="false"/>
          <w:color w:val="000000"/>
          <w:sz w:val="28"/>
        </w:rPr>
        <w:t>
      3) вести отчетность и документацию, подтверждающую обоснованность применяемой цены сделки;</w:t>
      </w:r>
    </w:p>
    <w:p>
      <w:pPr>
        <w:spacing w:after="0"/>
        <w:ind w:left="0"/>
        <w:jc w:val="both"/>
      </w:pPr>
      <w:r>
        <w:rPr>
          <w:rFonts w:ascii="Times New Roman"/>
          <w:b w:val="false"/>
          <w:i w:val="false"/>
          <w:color w:val="000000"/>
          <w:sz w:val="28"/>
        </w:rPr>
        <w:t>
      4) вести межстрановую отчетность, если на участника международной группы возложены обязанность или требование по представлению такой отчетности;</w:t>
      </w:r>
    </w:p>
    <w:p>
      <w:pPr>
        <w:spacing w:after="0"/>
        <w:ind w:left="0"/>
        <w:jc w:val="both"/>
      </w:pPr>
      <w:r>
        <w:rPr>
          <w:rFonts w:ascii="Times New Roman"/>
          <w:b w:val="false"/>
          <w:i w:val="false"/>
          <w:color w:val="000000"/>
          <w:sz w:val="28"/>
        </w:rPr>
        <w:t>
      5) представлять в уполномоченный орган межстрановую отчетность в случаях, установленных статьей 7-3 настоящего Закона.</w:t>
      </w:r>
    </w:p>
    <w:p>
      <w:pPr>
        <w:spacing w:after="0"/>
        <w:ind w:left="0"/>
        <w:jc w:val="both"/>
      </w:pPr>
      <w:r>
        <w:rPr>
          <w:rFonts w:ascii="Times New Roman"/>
          <w:b w:val="false"/>
          <w:i w:val="false"/>
          <w:color w:val="000000"/>
          <w:sz w:val="28"/>
        </w:rPr>
        <w:t>
      Обязанности, предусмотренные подпунктами 4) и 5) настоящего пункта распространяются только на участников международной группы;</w:t>
      </w:r>
    </w:p>
    <w:p>
      <w:pPr>
        <w:spacing w:after="0"/>
        <w:ind w:left="0"/>
        <w:jc w:val="both"/>
      </w:pPr>
      <w:r>
        <w:rPr>
          <w:rFonts w:ascii="Times New Roman"/>
          <w:b w:val="false"/>
          <w:i w:val="false"/>
          <w:color w:val="000000"/>
          <w:sz w:val="28"/>
        </w:rPr>
        <w:t>
      6) предоставлять в уполномоченные органы информацию и отчетность по мониторингу сделок, а также иные документы в порядке, предусмотренном настоящим Законом.</w:t>
      </w:r>
    </w:p>
    <w:p>
      <w:pPr>
        <w:spacing w:after="0"/>
        <w:ind w:left="0"/>
        <w:jc w:val="both"/>
      </w:pPr>
      <w:r>
        <w:rPr>
          <w:rFonts w:ascii="Times New Roman"/>
          <w:b w:val="false"/>
          <w:i w:val="false"/>
          <w:color w:val="000000"/>
          <w:sz w:val="28"/>
        </w:rPr>
        <w:t>
      По запросу уполномоченных органов участник сделки предоставляет информацию и документы, подтверждающие обоснованность применяемой цены сделки, в течение девяноста календарных дней;</w:t>
      </w:r>
    </w:p>
    <w:p>
      <w:pPr>
        <w:spacing w:after="0"/>
        <w:ind w:left="0"/>
        <w:jc w:val="both"/>
      </w:pPr>
      <w:r>
        <w:rPr>
          <w:rFonts w:ascii="Times New Roman"/>
          <w:b w:val="false"/>
          <w:i w:val="false"/>
          <w:color w:val="000000"/>
          <w:sz w:val="28"/>
        </w:rPr>
        <w:t>
      7)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применяемые цены.".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w:t>
      </w:r>
      <w:r>
        <w:rPr>
          <w:rFonts w:ascii="Times New Roman"/>
          <w:b w:val="false"/>
          <w:i w:val="false"/>
          <w:color w:val="000000"/>
          <w:sz w:val="28"/>
        </w:rPr>
        <w:t xml:space="preserve"> Установить, что с 1 января 2018 года до 1 января 2019 года пункт 3 статьи 5 Закона Республики Казахстан "О трансфертном ценообразовании" действует в следующей редакции:</w:t>
      </w:r>
    </w:p>
    <w:p>
      <w:pPr>
        <w:spacing w:after="0"/>
        <w:ind w:left="0"/>
        <w:jc w:val="both"/>
      </w:pPr>
      <w:r>
        <w:rPr>
          <w:rFonts w:ascii="Times New Roman"/>
          <w:b w:val="false"/>
          <w:i w:val="false"/>
          <w:color w:val="000000"/>
          <w:sz w:val="28"/>
        </w:rPr>
        <w:t>
      "3. Участники сделки и участники международной группы обязаны:</w:t>
      </w:r>
    </w:p>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p>
      <w:pPr>
        <w:spacing w:after="0"/>
        <w:ind w:left="0"/>
        <w:jc w:val="both"/>
      </w:pPr>
      <w:r>
        <w:rPr>
          <w:rFonts w:ascii="Times New Roman"/>
          <w:b w:val="false"/>
          <w:i w:val="false"/>
          <w:color w:val="000000"/>
          <w:sz w:val="28"/>
        </w:rPr>
        <w:t>
      2) выполнять законные требования уполномоченных органов;</w:t>
      </w:r>
    </w:p>
    <w:p>
      <w:pPr>
        <w:spacing w:after="0"/>
        <w:ind w:left="0"/>
        <w:jc w:val="both"/>
      </w:pPr>
      <w:r>
        <w:rPr>
          <w:rFonts w:ascii="Times New Roman"/>
          <w:b w:val="false"/>
          <w:i w:val="false"/>
          <w:color w:val="000000"/>
          <w:sz w:val="28"/>
        </w:rPr>
        <w:t>
      3) вести отчетность и документацию, подтверждающую обоснованность применяемой цены сделки;</w:t>
      </w:r>
    </w:p>
    <w:p>
      <w:pPr>
        <w:spacing w:after="0"/>
        <w:ind w:left="0"/>
        <w:jc w:val="both"/>
      </w:pPr>
      <w:r>
        <w:rPr>
          <w:rFonts w:ascii="Times New Roman"/>
          <w:b w:val="false"/>
          <w:i w:val="false"/>
          <w:color w:val="000000"/>
          <w:sz w:val="28"/>
        </w:rPr>
        <w:t>
      4) представлять в уполномоченный орган заявление об участии в международной группе в соответствии со статьей 5-1 настоящего Закона;</w:t>
      </w:r>
    </w:p>
    <w:p>
      <w:pPr>
        <w:spacing w:after="0"/>
        <w:ind w:left="0"/>
        <w:jc w:val="both"/>
      </w:pPr>
      <w:r>
        <w:rPr>
          <w:rFonts w:ascii="Times New Roman"/>
          <w:b w:val="false"/>
          <w:i w:val="false"/>
          <w:color w:val="000000"/>
          <w:sz w:val="28"/>
        </w:rPr>
        <w:t>
      5) вести межстрановую отчетность, если на участника международной группы возложены обязанность или требование по представлению такой отчетности;</w:t>
      </w:r>
    </w:p>
    <w:p>
      <w:pPr>
        <w:spacing w:after="0"/>
        <w:ind w:left="0"/>
        <w:jc w:val="both"/>
      </w:pPr>
      <w:r>
        <w:rPr>
          <w:rFonts w:ascii="Times New Roman"/>
          <w:b w:val="false"/>
          <w:i w:val="false"/>
          <w:color w:val="000000"/>
          <w:sz w:val="28"/>
        </w:rPr>
        <w:t>
      6) представлять в уполномоченный орган межстрановую отчетность в случаях, установленных статьей 7-3 настоящего Закона.</w:t>
      </w:r>
    </w:p>
    <w:p>
      <w:pPr>
        <w:spacing w:after="0"/>
        <w:ind w:left="0"/>
        <w:jc w:val="both"/>
      </w:pPr>
      <w:r>
        <w:rPr>
          <w:rFonts w:ascii="Times New Roman"/>
          <w:b w:val="false"/>
          <w:i w:val="false"/>
          <w:color w:val="000000"/>
          <w:sz w:val="28"/>
        </w:rPr>
        <w:t>
      Обязанности, предусмотренные подпунктами 4), 5) и 6) настоящего пункта, распространяются только на участников международной группы;</w:t>
      </w:r>
    </w:p>
    <w:p>
      <w:pPr>
        <w:spacing w:after="0"/>
        <w:ind w:left="0"/>
        <w:jc w:val="both"/>
      </w:pPr>
      <w:r>
        <w:rPr>
          <w:rFonts w:ascii="Times New Roman"/>
          <w:b w:val="false"/>
          <w:i w:val="false"/>
          <w:color w:val="000000"/>
          <w:sz w:val="28"/>
        </w:rPr>
        <w:t>
      7) предоставлять в уполномоченные органы информацию и отчетность по мониторингу сделок, а также иные документы в порядке, предусмотренном настоящим Законом.</w:t>
      </w:r>
    </w:p>
    <w:p>
      <w:pPr>
        <w:spacing w:after="0"/>
        <w:ind w:left="0"/>
        <w:jc w:val="both"/>
      </w:pPr>
      <w:r>
        <w:rPr>
          <w:rFonts w:ascii="Times New Roman"/>
          <w:b w:val="false"/>
          <w:i w:val="false"/>
          <w:color w:val="000000"/>
          <w:sz w:val="28"/>
        </w:rPr>
        <w:t>
      По запросу уполномоченных органов участник сделки предоставляет информацию и документы, подтверждающие обоснованность применяемой цены сделки, в течение девяноста календарных дней;</w:t>
      </w:r>
    </w:p>
    <w:p>
      <w:pPr>
        <w:spacing w:after="0"/>
        <w:ind w:left="0"/>
        <w:jc w:val="both"/>
      </w:pPr>
      <w:r>
        <w:rPr>
          <w:rFonts w:ascii="Times New Roman"/>
          <w:b w:val="false"/>
          <w:i w:val="false"/>
          <w:color w:val="000000"/>
          <w:sz w:val="28"/>
        </w:rPr>
        <w:t>
      8)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применяемые цены.".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w:t>
      </w:r>
      <w:r>
        <w:rPr>
          <w:rFonts w:ascii="Times New Roman"/>
          <w:b w:val="false"/>
          <w:i w:val="false"/>
          <w:color w:val="000000"/>
          <w:sz w:val="28"/>
        </w:rPr>
        <w:t xml:space="preserve"> Установить, что со 2 января 2016 года до 1 января 2019 года статья 7 Закона Республики Казахстан "О трансфертном ценообразовании" действует в следующей редакции:</w:t>
      </w:r>
    </w:p>
    <w:p>
      <w:pPr>
        <w:spacing w:after="0"/>
        <w:ind w:left="0"/>
        <w:jc w:val="both"/>
      </w:pPr>
      <w:r>
        <w:rPr>
          <w:rFonts w:ascii="Times New Roman"/>
          <w:b w:val="false"/>
          <w:i w:val="false"/>
          <w:color w:val="000000"/>
          <w:sz w:val="28"/>
        </w:rPr>
        <w:t xml:space="preserve">
      "Статья 7. Отчетность по трансфертному ценообразованию, представляемая участником международной группы </w:t>
      </w:r>
    </w:p>
    <w:p>
      <w:pPr>
        <w:spacing w:after="0"/>
        <w:ind w:left="0"/>
        <w:jc w:val="both"/>
      </w:pPr>
      <w:r>
        <w:rPr>
          <w:rFonts w:ascii="Times New Roman"/>
          <w:b w:val="false"/>
          <w:i w:val="false"/>
          <w:color w:val="000000"/>
          <w:sz w:val="28"/>
        </w:rPr>
        <w:t>
      1. Отчетность по мониторингу сделок включает в себя следующую информацию:</w:t>
      </w:r>
    </w:p>
    <w:p>
      <w:pPr>
        <w:spacing w:after="0"/>
        <w:ind w:left="0"/>
        <w:jc w:val="both"/>
      </w:pPr>
      <w:r>
        <w:rPr>
          <w:rFonts w:ascii="Times New Roman"/>
          <w:b w:val="false"/>
          <w:i w:val="false"/>
          <w:color w:val="000000"/>
          <w:sz w:val="28"/>
        </w:rPr>
        <w:t>
      1) документацию, подтверждающую обоснованность применения цен, включая:</w:t>
      </w:r>
    </w:p>
    <w:p>
      <w:pPr>
        <w:spacing w:after="0"/>
        <w:ind w:left="0"/>
        <w:jc w:val="both"/>
      </w:pPr>
      <w:r>
        <w:rPr>
          <w:rFonts w:ascii="Times New Roman"/>
          <w:b w:val="false"/>
          <w:i w:val="false"/>
          <w:color w:val="000000"/>
          <w:sz w:val="28"/>
        </w:rPr>
        <w:t>
      данные о взаимосвязанности сторон;</w:t>
      </w:r>
    </w:p>
    <w:p>
      <w:pPr>
        <w:spacing w:after="0"/>
        <w:ind w:left="0"/>
        <w:jc w:val="both"/>
      </w:pPr>
      <w:r>
        <w:rPr>
          <w:rFonts w:ascii="Times New Roman"/>
          <w:b w:val="false"/>
          <w:i w:val="false"/>
          <w:color w:val="000000"/>
          <w:sz w:val="28"/>
        </w:rPr>
        <w:t>
      описание предпринимательской деятельности участника сделки, отрасли, в которой осуществляет свою деятельность участник сделки, и условий рынка;</w:t>
      </w:r>
    </w:p>
    <w:p>
      <w:pPr>
        <w:spacing w:after="0"/>
        <w:ind w:left="0"/>
        <w:jc w:val="both"/>
      </w:pPr>
      <w:r>
        <w:rPr>
          <w:rFonts w:ascii="Times New Roman"/>
          <w:b w:val="false"/>
          <w:i w:val="false"/>
          <w:color w:val="000000"/>
          <w:sz w:val="28"/>
        </w:rPr>
        <w:t>
      прогнозы, стратегию бизнеса, методологию трансфертного ценообразования, включая информацию, касающуюся факторов, которые влияют на установление цены;</w:t>
      </w:r>
    </w:p>
    <w:p>
      <w:pPr>
        <w:spacing w:after="0"/>
        <w:ind w:left="0"/>
        <w:jc w:val="both"/>
      </w:pPr>
      <w:r>
        <w:rPr>
          <w:rFonts w:ascii="Times New Roman"/>
          <w:b w:val="false"/>
          <w:i w:val="false"/>
          <w:color w:val="000000"/>
          <w:sz w:val="28"/>
        </w:rPr>
        <w:t>
      функциональный анализ, анализ рисков, материальных и нематериальных активов;</w:t>
      </w:r>
    </w:p>
    <w:p>
      <w:pPr>
        <w:spacing w:after="0"/>
        <w:ind w:left="0"/>
        <w:jc w:val="both"/>
      </w:pPr>
      <w:r>
        <w:rPr>
          <w:rFonts w:ascii="Times New Roman"/>
          <w:b w:val="false"/>
          <w:i w:val="false"/>
          <w:color w:val="000000"/>
          <w:sz w:val="28"/>
        </w:rPr>
        <w:t>
      отчеты по международным стандартам, в том числе финансовую отчетность;</w:t>
      </w:r>
    </w:p>
    <w:p>
      <w:pPr>
        <w:spacing w:after="0"/>
        <w:ind w:left="0"/>
        <w:jc w:val="both"/>
      </w:pPr>
      <w:r>
        <w:rPr>
          <w:rFonts w:ascii="Times New Roman"/>
          <w:b w:val="false"/>
          <w:i w:val="false"/>
          <w:color w:val="000000"/>
          <w:sz w:val="28"/>
        </w:rPr>
        <w:t>
      2) метод, применяемый для определения рыночной цены;</w:t>
      </w:r>
    </w:p>
    <w:p>
      <w:pPr>
        <w:spacing w:after="0"/>
        <w:ind w:left="0"/>
        <w:jc w:val="both"/>
      </w:pPr>
      <w:r>
        <w:rPr>
          <w:rFonts w:ascii="Times New Roman"/>
          <w:b w:val="false"/>
          <w:i w:val="false"/>
          <w:color w:val="000000"/>
          <w:sz w:val="28"/>
        </w:rPr>
        <w:t>
      3) источник информации;</w:t>
      </w:r>
    </w:p>
    <w:p>
      <w:pPr>
        <w:spacing w:after="0"/>
        <w:ind w:left="0"/>
        <w:jc w:val="both"/>
      </w:pPr>
      <w:r>
        <w:rPr>
          <w:rFonts w:ascii="Times New Roman"/>
          <w:b w:val="false"/>
          <w:i w:val="false"/>
          <w:color w:val="000000"/>
          <w:sz w:val="28"/>
        </w:rPr>
        <w:t>
      4) информацию по сделкам, указанным в статье 3 настоящего Закона, содержащую сведения из договоров (контрактов), счетов-фактур (инвойсов), грузовых таможенных деклараций, сведения, представляемые финансовыми организациями, а также иные, необходимые для определения дифференциала;</w:t>
      </w:r>
    </w:p>
    <w:p>
      <w:pPr>
        <w:spacing w:after="0"/>
        <w:ind w:left="0"/>
        <w:jc w:val="both"/>
      </w:pPr>
      <w:r>
        <w:rPr>
          <w:rFonts w:ascii="Times New Roman"/>
          <w:b w:val="false"/>
          <w:i w:val="false"/>
          <w:color w:val="000000"/>
          <w:sz w:val="28"/>
        </w:rPr>
        <w:t>
      5) описание товаров (работ, услуг), включая физические характеристики, качество и репутацию на рынке, страну происхождения и производителя, наличие товарного знака и другую информацию, связанную с качественными характеристиками товара (работы, услуги);</w:t>
      </w:r>
    </w:p>
    <w:p>
      <w:pPr>
        <w:spacing w:after="0"/>
        <w:ind w:left="0"/>
        <w:jc w:val="both"/>
      </w:pPr>
      <w:r>
        <w:rPr>
          <w:rFonts w:ascii="Times New Roman"/>
          <w:b w:val="false"/>
          <w:i w:val="false"/>
          <w:color w:val="000000"/>
          <w:sz w:val="28"/>
        </w:rPr>
        <w:t>
      6) договорные условия;</w:t>
      </w:r>
    </w:p>
    <w:p>
      <w:pPr>
        <w:spacing w:after="0"/>
        <w:ind w:left="0"/>
        <w:jc w:val="both"/>
      </w:pPr>
      <w:r>
        <w:rPr>
          <w:rFonts w:ascii="Times New Roman"/>
          <w:b w:val="false"/>
          <w:i w:val="false"/>
          <w:color w:val="000000"/>
          <w:sz w:val="28"/>
        </w:rPr>
        <w:t>
      7) стратегию ведения деловых операций;</w:t>
      </w:r>
    </w:p>
    <w:p>
      <w:pPr>
        <w:spacing w:after="0"/>
        <w:ind w:left="0"/>
        <w:jc w:val="both"/>
      </w:pPr>
      <w:r>
        <w:rPr>
          <w:rFonts w:ascii="Times New Roman"/>
          <w:b w:val="false"/>
          <w:i w:val="false"/>
          <w:color w:val="000000"/>
          <w:sz w:val="28"/>
        </w:rPr>
        <w:t>
      8) маржу, комиссионное (агентское) вознаграждение торгового брокера, трейдера или агента либо компенсации за выполнение ими торгово-посреднических функций. При этом участник сделки предоставляет информацию, раскрывающую составляющие маржи, если такая информация доступна участникам сделки, и в случае, если маржа включает в себя комиссионное (агентское) вознаграждение торгового брокера, трейдера или агента либо компенсацию за выполнение торгово-посреднических функций, уполномоченными органами эти составляющие не учитываются при осуществлении контроля;</w:t>
      </w:r>
    </w:p>
    <w:p>
      <w:pPr>
        <w:spacing w:after="0"/>
        <w:ind w:left="0"/>
        <w:jc w:val="both"/>
      </w:pPr>
      <w:r>
        <w:rPr>
          <w:rFonts w:ascii="Times New Roman"/>
          <w:b w:val="false"/>
          <w:i w:val="false"/>
          <w:color w:val="000000"/>
          <w:sz w:val="28"/>
        </w:rPr>
        <w:t>
      9) другие данные, которые обосновывают правильность применения цены сделки и влияют на величину отклонения цены сделки от рыночной цены.</w:t>
      </w:r>
    </w:p>
    <w:p>
      <w:pPr>
        <w:spacing w:after="0"/>
        <w:ind w:left="0"/>
        <w:jc w:val="both"/>
      </w:pPr>
      <w:r>
        <w:rPr>
          <w:rFonts w:ascii="Times New Roman"/>
          <w:b w:val="false"/>
          <w:i w:val="false"/>
          <w:color w:val="000000"/>
          <w:sz w:val="28"/>
        </w:rPr>
        <w:t>
      Информация, указанная в подпунктах 1), 5), 6), 7), 8) и 9) части первой настоящей статьи, предоставляется в органы государственных доходов в случае наличия таких условий и данных, влияющих на величину отклонения цены сделки от рыночной цены при совершении сделок, регулируемых настоящим Законом.</w:t>
      </w:r>
    </w:p>
    <w:p>
      <w:pPr>
        <w:spacing w:after="0"/>
        <w:ind w:left="0"/>
        <w:jc w:val="both"/>
      </w:pPr>
      <w:r>
        <w:rPr>
          <w:rFonts w:ascii="Times New Roman"/>
          <w:b w:val="false"/>
          <w:i w:val="false"/>
          <w:color w:val="000000"/>
          <w:sz w:val="28"/>
        </w:rPr>
        <w:t>
      2. Участники сделок, в том числе осуществляющие сделки с товарами, которые не подлежат мониторингу сделок в соответствии с настоящим Законом, обязаны вести документацию, подтверждающую обоснованность применяемой цены, и по запросу уполномоченных органов представлять ее в уполномоченные органы.</w:t>
      </w:r>
    </w:p>
    <w:p>
      <w:pPr>
        <w:spacing w:after="0"/>
        <w:ind w:left="0"/>
        <w:jc w:val="both"/>
      </w:pPr>
      <w:r>
        <w:rPr>
          <w:rFonts w:ascii="Times New Roman"/>
          <w:b w:val="false"/>
          <w:i w:val="false"/>
          <w:color w:val="000000"/>
          <w:sz w:val="28"/>
        </w:rPr>
        <w:t>
      3. Отчетность по трансфертному ценообразованию, представляемая участником международной группы, состоит из межстрановой отчетности.</w:t>
      </w:r>
    </w:p>
    <w:p>
      <w:pPr>
        <w:spacing w:after="0"/>
        <w:ind w:left="0"/>
        <w:jc w:val="both"/>
      </w:pPr>
      <w:r>
        <w:rPr>
          <w:rFonts w:ascii="Times New Roman"/>
          <w:b w:val="false"/>
          <w:i w:val="false"/>
          <w:color w:val="000000"/>
          <w:sz w:val="28"/>
        </w:rPr>
        <w:t>
      Форма межстрановой отчетности и порядок ее составления утверждаются уполномоченным органом.</w:t>
      </w:r>
    </w:p>
    <w:p>
      <w:pPr>
        <w:spacing w:after="0"/>
        <w:ind w:left="0"/>
        <w:jc w:val="both"/>
      </w:pPr>
      <w:r>
        <w:rPr>
          <w:rFonts w:ascii="Times New Roman"/>
          <w:b w:val="false"/>
          <w:i w:val="false"/>
          <w:color w:val="000000"/>
          <w:sz w:val="28"/>
        </w:rPr>
        <w:t>
      Отчетность, предусмотренная настоящим пунктом, содержащая сведения, составляющие государственную тайну в соответствии с законодательством Республики Казахстан о государственных секретах, представляется в части, не содержащей сведения, составляющие государственную тайну.</w:t>
      </w:r>
    </w:p>
    <w:p>
      <w:pPr>
        <w:spacing w:after="0"/>
        <w:ind w:left="0"/>
        <w:jc w:val="both"/>
      </w:pPr>
      <w:r>
        <w:rPr>
          <w:rFonts w:ascii="Times New Roman"/>
          <w:b w:val="false"/>
          <w:i w:val="false"/>
          <w:color w:val="000000"/>
          <w:sz w:val="28"/>
        </w:rPr>
        <w:t>
      В случае обнаружения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p>
      <w:pPr>
        <w:spacing w:after="0"/>
        <w:ind w:left="0"/>
        <w:jc w:val="both"/>
      </w:pPr>
      <w:r>
        <w:rPr>
          <w:rFonts w:ascii="Times New Roman"/>
          <w:b w:val="false"/>
          <w:i w:val="false"/>
          <w:color w:val="000000"/>
          <w:sz w:val="28"/>
        </w:rPr>
        <w:t>
      При этом сроки по представлению отчетности, установленные настоящим Законом, не распространяются на представление скорректированной отчетности.".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w:t>
      </w:r>
      <w:r>
        <w:rPr>
          <w:rFonts w:ascii="Times New Roman"/>
          <w:b w:val="false"/>
          <w:i w:val="false"/>
          <w:color w:val="000000"/>
          <w:sz w:val="28"/>
        </w:rPr>
        <w:t xml:space="preserve"> Настоящий Закон вводится в действие с 1 января 2018 года, за исключением:</w:t>
      </w:r>
    </w:p>
    <w:p>
      <w:pPr>
        <w:spacing w:after="0"/>
        <w:ind w:left="0"/>
        <w:jc w:val="both"/>
      </w:pPr>
      <w:r>
        <w:rPr>
          <w:rFonts w:ascii="Times New Roman"/>
          <w:b w:val="false"/>
          <w:i w:val="false"/>
          <w:color w:val="000000"/>
          <w:sz w:val="28"/>
        </w:rPr>
        <w:t>
      1) подпунктов 1), 2), 3), и 5), абзацев двадцать первого – тридцать восьмого подпункта 6) пункта 11 статьи 1 настоящего Закона, которые вводятся в действие с 1 января 2016 года;</w:t>
      </w:r>
    </w:p>
    <w:p>
      <w:pPr>
        <w:spacing w:after="0"/>
        <w:ind w:left="0"/>
        <w:jc w:val="both"/>
      </w:pPr>
      <w:r>
        <w:rPr>
          <w:rFonts w:ascii="Times New Roman"/>
          <w:b w:val="false"/>
          <w:i w:val="false"/>
          <w:color w:val="000000"/>
          <w:sz w:val="28"/>
        </w:rPr>
        <w:t>
      2) абзаца четвертого подпункта 7) пункта 5, абзацев второго – двадцатого подпункта 6) пункта 11 статьи 1 настоящего Закона, которые вводятся в действие с 1 января 2019 года.</w:t>
      </w:r>
    </w:p>
    <w:p>
      <w:pPr>
        <w:spacing w:after="0"/>
        <w:ind w:left="0"/>
        <w:jc w:val="both"/>
      </w:pPr>
      <w:r>
        <w:rPr>
          <w:rFonts w:ascii="Times New Roman"/>
          <w:b w:val="false"/>
          <w:i w:val="false"/>
          <w:color w:val="000000"/>
          <w:sz w:val="28"/>
        </w:rPr>
        <w:t>
      3) подпунктов 2), 8) и 9) пункта 3, подпункта 8) пункта 4 статьи 1 настоящего Закона, которые вводятся в действие с 1 января 2019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