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05e" w14:textId="7bd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2017 года № 588.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588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683 "Об утверждении технического регламента "Ядерная и радиационная безопасность атомных станций" (САПП Республики Казахстан, 2010 г., № 41, ст. 368).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684 "Об утверждении технического регламента "Ядерная и радиационная безопасность исследовательских ядерных установок" (САПП Республики Казахстан, 2010 г., № 41, ст. 369).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2010 года № 768 "Об утверждении технического регламента "Ядерная и радиационная безопасность" (САПП Республики Казахстан, 2010 г., № 45, ст. 413).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