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2f66" w14:textId="5782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охраняемых природных территорий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2017 года № 593.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Земельного кодекса Республики Казахстан от 20 июня 2003 года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особо охраняемых природных территорий республиканского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года № 593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охраняемых природных территорий республиканского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16.03.2024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чьем ведении находится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район Мақаншы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Аягозский, Кокпектинский районы и земли города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Акмолинской области, Нуринский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 Акмолинской области, Айыртауский район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"Бурабай"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 "Шлем"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"Зеленый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"Пруд с реликтовыми насаждениями"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"Смольная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"Стрекач"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"Малиновый 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"Гальичья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"Пожарная"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186400,2694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Енбекшиказахский, Кегенский и Уйгурский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и Талгарский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"Іле-Балхаш"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Кегенский, Талгарский и Енбекшиказахский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"Чарынская ясеневая лесная дача"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"Чинтургенские ельники"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государственный дендрологический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район, поселок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ботанический сад (институт ботаники и фитоинтродукции)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заповедная зона в северной части Каспийского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 северной части Каспийского моря с дельтами рек Урал и Кигач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 и Махамбетский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"Бокейорда"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Бокейординский, Жанибекский, Казталовский, Жангалинский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Жалтыркульский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Бурлинский, Теректинский районы и район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Ащиозекский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Жанибекский, Казталовский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 Илийский, Жамбылский районы Алматинской области; Кордайский, Шуйский и Мойынкумский районы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Бериккара"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"Урочище Каракунуз"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области Жетісу, Урджарский район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"Алтын-Эмель"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 области Жетісу, город Капшагай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Аксуский, Сарканский и Алакольский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и Сарканский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и Каратальский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Верхнекоксуйский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и Панфиловский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"Поющие барханы"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"Буйратау"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области, Ерейментауский район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"Белдеутас"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Туранговый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и Аулиекольский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"Алтын 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и Жангельдинский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Тоунсорский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Жарсор-Уркашский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и Жанакорганский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Актау-Бузачинский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Каракия-Каракольский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Кендерли-Каясанская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Мангышлакский экспериментальный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 и 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"Кызылтау"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"Пойма реки Иртыш"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377055,23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Железинский, Иртышский, Теренкол, Майский, Павлодарский районы, район Аққулы, города Аксу и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"Гусиный перелет"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Согровский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Жумабаева и Кызылжарский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"Жанажол"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"Серебряный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"Сосновый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"Орлиная гора" и "Родниковый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"Остров озера Имантау"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"Обозрение"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"Скальные отложения "Котелок"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"Реликтовый массив"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"Острая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"Сопка "Два брата"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"Водопад с пещерой"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"Расколотая сопка"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Аксу-Жабаглинский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Толебийский и Байдибекский районы Туркестанской области, Жуалинский район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Казыгуртский, Толебийский и Тюлькубасский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государственный природный заказник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Тюлькубасский, Байдибекский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Арысская и Карактауская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Отрарский, Шардаринский, Келесский районы и города Арысь,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государственная заповедная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Сарысуский, Шуский районы Жамбылской области, Жанакорганский район Кызылординской области, Сузакский, Отырарский, Шардаринский районы и город 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"Улытау"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Жезказганский ботанический 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3 415 806,40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области;  Жанааркинский, Улытаский районы и город Жезказган области Ұлытау; Шетский район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Когашикский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Западно-Алтайский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Алтай, 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и Тарбагатайский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"Каратальские пески"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Нижне-Тургусунский государственный природный заказник (ботанический)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"Оңтүстік Алтай" (комплексный)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памятник природы "Синегорская пихтовая роща"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ботанический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Кулуджунский государственный природный заказник (зоологический)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