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010b" w14:textId="2130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2017 года № 603.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опубликования, за исключением абзацев двенадцатого, тринадцатого, четырнадцатого, пятнадцатого и шестнадцатого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вводятся в действие с 1 января 2020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десятый и одиннадцатый пункта 8 изменений и дополнений действуют до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603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4"/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bookmarkStart w:name="z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2015 года № 988 "О внесении изменений и дополнений в некоторые решения Правительства Республики Казахстан" (САПП Республики Казахстан, 2015 г., № 63-64, ст. 496): 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7"/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раздела 1 изложить в следующей редакции: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ежемесячно по установленному графику при наступлении условий, предусмотренных подпунктами 1)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bookmarkEnd w:id="9"/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ежемесячной пенсионной выплаты определяется как одна двенадцатая годовой суммы пенсионных выплат, исчисленной в соответствии с Методикой осуществления расчета размера пенсионных выплат.</w:t>
      </w:r>
    </w:p>
    <w:bookmarkEnd w:id="10"/>
    <w:bookmarkStart w:name="z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исчисленного размера ежемесячной пенсионной выплаты осуществляется в размере не менее 54 процентов от прожиточного минимума, установленного на соответствующий финансовый год законом о республиканском бюджете.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 пенсионных накоплений на дату обращения не превышает двенадцатикратный размер минимальной пенсии, установленный законом о республиканском бюджете на соответствующий финансовый год, данная сумма выплачивается получателю из ЕНПФ единовременно.</w:t>
      </w:r>
    </w:p>
    <w:bookmarkEnd w:id="12"/>
    <w:bookmarkStart w:name="z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остаток пенсионных накоплений на индивидуальном пенсионном счете после осуществления очередной ежемесячной выплаты составляет сумму менее 54 процентов от прожиточного минимума, установленного на соответствующий финансовый год законом о республиканском бюджете, данный остаток выплачивается вместе с суммой очередной выплаты.".</w:t>
      </w:r>
    </w:p>
    <w:bookmarkEnd w:id="13"/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со дня его подписания, за исключением: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>) подпункта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Положения, который вводится в действие с 1 января 2018 года;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подпунктов 83-1), 86-1), 93-1), 95-1), которые вводятся в действие с 1 января 2020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действует до 1 января 2020 года в соответствии с Законом Республики Казахстан от 20 июня 2017 года "О внесении изменений и дополнений в некоторые законодательные акты по вопросам социального обеспечения".";</w:t>
      </w:r>
    </w:p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"83) разработка и утверждение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счетам;"; </w:t>
      </w:r>
    </w:p>
    <w:bookmarkEnd w:id="20"/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83-1), 86-1), 93-1) и 95-1) следующего содержания:</w:t>
      </w:r>
    </w:p>
    <w:bookmarkEnd w:id="21"/>
    <w:bookmarkStart w:name="z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"83-1) разработка и утверждение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счетам, условным пенсионным счетам;"; </w:t>
      </w:r>
    </w:p>
    <w:bookmarkEnd w:id="22"/>
    <w:bookmarkStart w:name="z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"86-1) разработка и утверждение правил субсидирования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страхования;";</w:t>
      </w:r>
    </w:p>
    <w:bookmarkEnd w:id="23"/>
    <w:bookmarkStart w:name="z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"93-1) разработка порядка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ним;";</w:t>
      </w:r>
    </w:p>
    <w:bookmarkEnd w:id="24"/>
    <w:bookmarkStart w:name="z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"95-1) разработка правил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фонда;".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