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cec2" w14:textId="fb0c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между Республикой Казахстан и Туркменистаном"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2017 года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стратегическом партнерстве между Республикой Казахстан и Туркменистаном".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Договора 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стратегическом партнерстве между Республикой Казахстан и Туркменистаном, совершенный в Астане 18 апреля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