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251a" w14:textId="a3c2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акты Президента Республики Казахстан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2017 года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акты Президента Республики Казахстан и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акты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указы Президента Республики Казахстан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"О создании специальной экономической зоны "Астана – новый город" (САПП Республики Казахстан, 2001 г., № 22, ст. 270):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2009 года № 873 "О внесении изменений и дополнений в некоторые указы Президента Республики Казахстан" (САПП Республики Казахстан, 2009 г., № 40, ст. 388):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ноября 2016 года № 377 "О внесении изменений в некоторые указы Президента Республики Казахстан" (САПП Республики Казахстан, 2016 г., № 61-62 ст. 389):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марта 2005 года № 1530 "О внесении изменений в Указ Президента Республики Казахстан от 29 июня 2001 года № 645" (САПП Республики Казахстан, 2005 г., № 11, ст. 100).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февраля 2007 года № 291 "О внесении изменений и дополнений в Указ Президента Республики Казахстан от 29 июня 2001 года № 645" (САПП Республики Казахстан, 2007 г., № 4, ст.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2007 года № 352 "О внесении изменений в Указ Президента Республики Казахстан от 29 июня 2001 года № 645" (САПП Республики Казахстан, 2007 г., № 22, ст. 245).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2008 года № 614 "О внесении изменений в Указ Президента Республики Казахстан от 29 июня 2001 года № 645" (САПП Республики Казахстан, 2008 г., № 29, ст. 281).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2008 года № 722 "О внесении изменений в Указ Президента Республики Казахстан от 29 июня 2001 года № 645" (САПП Республики Казахстан, 2008 г., № 46, ст. 523).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января 2011 года № 1141 "О внесении изменений и дополнений в Указ Президента Республики Казахстан от 29 июня 2001 года № 645" (САПП Республики Казахстан, 2011 г., № 15, ст. 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2011 года № 75 "О внесении изменений в Указ Президента Республики Казахстан от 29 июня 2001 года № 645" (САПП Республики Казахстан, 2011 г., № 37, ст. 441).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2012 года № 314 "О внесении изменений и дополнения в Указ Президента Республики Казахстан от 29 июня 2001 года № 645 "О создании специальной экономической зоны "Астана – новый город" (САПП Республики Казахстан, 2001 г., № 22, ст. 270).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октября 2013 года № 681 "О внесении изменений и дополнения в Указ Президента Республики Казахстан от 29 июня 2001 года № 645 "О создании специальной экономической зоны "Астана – новый город" (САПП Республики Казахстан, 2013 г., № 62, ст. 835).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