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10b6" w14:textId="5d51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2017 года № 622.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27.12.2023 </w:t>
      </w:r>
      <w:r>
        <w:rPr>
          <w:rFonts w:ascii="Times New Roman"/>
          <w:b w:val="false"/>
          <w:i w:val="false"/>
          <w:color w:val="00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