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bf37" w14:textId="4a5b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2017 года № 627.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республиканского государственного предприятия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по инвестициям и развитию Республики Казахстан в коммунальную собственность акимата города Астаны здание детского сада на 140 мест, общей площадью 2265,6 квадратных метра, площадь земельного участка 0,3621 гектар, расположенного по адресу: город Астана, район "Алматы", улица Султанмахмута Торайгырова, здание № 11.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по инвестициям и развитию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