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a84d" w14:textId="92aa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об обращении семян сельскохозяйственных растений в рамках Евразийского экономического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9 октября 2017 года № 628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об обращении семян сельскохозяйственных растений в рамках Евразийского экономического союза".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 подписании Соглашения </w:t>
      </w:r>
      <w:r>
        <w:br/>
      </w:r>
      <w:r>
        <w:rPr>
          <w:rFonts w:ascii="Times New Roman"/>
          <w:b/>
          <w:i w:val="false"/>
          <w:color w:val="000000"/>
        </w:rPr>
        <w:t xml:space="preserve">об обращении семян сельскохозяйственных растений в рамках Евразийского экономического союза </w:t>
      </w:r>
    </w:p>
    <w:p>
      <w:pPr>
        <w:spacing w:after="0"/>
        <w:ind w:left="0"/>
        <w:jc w:val="both"/>
      </w:pPr>
      <w:r>
        <w:rPr>
          <w:rFonts w:ascii="Times New Roman"/>
          <w:b w:val="false"/>
          <w:i w:val="false"/>
          <w:color w:val="000000"/>
          <w:sz w:val="28"/>
        </w:rPr>
        <w:t xml:space="preserve">
      В соответствии со статьей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
      1. Одобрить прилагаемый проект Соглашения об обращении семян сельскохозяйственных растений в рамках Евразийского экономического союза (далее – Соглашение).</w:t>
      </w:r>
    </w:p>
    <w:p>
      <w:pPr>
        <w:spacing w:after="0"/>
        <w:ind w:left="0"/>
        <w:jc w:val="both"/>
      </w:pPr>
      <w:r>
        <w:rPr>
          <w:rFonts w:ascii="Times New Roman"/>
          <w:b w:val="false"/>
          <w:i w:val="false"/>
          <w:color w:val="000000"/>
          <w:sz w:val="28"/>
        </w:rPr>
        <w:t>
      2.Уполномочить Премьер-Министра Республики Казахстан Сагинтаева Бакытжана Абдировича подписать от имени Республики Казахстан Соглашение, разрешив вносить изменения и дополнения, не имеющие принципиального характера.</w:t>
      </w:r>
    </w:p>
    <w:p>
      <w:pPr>
        <w:spacing w:after="0"/>
        <w:ind w:left="0"/>
        <w:jc w:val="both"/>
      </w:pPr>
      <w:r>
        <w:rPr>
          <w:rFonts w:ascii="Times New Roman"/>
          <w:b w:val="false"/>
          <w:i w:val="false"/>
          <w:color w:val="000000"/>
          <w:sz w:val="28"/>
        </w:rPr>
        <w:t>
      3. Настоящий Указ вводится в действие со дня его подписания.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 xml:space="preserve"> Указом Президента</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 от 2017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Соглашение</w:t>
      </w:r>
      <w:r>
        <w:br/>
      </w:r>
      <w:r>
        <w:rPr>
          <w:rFonts w:ascii="Times New Roman"/>
          <w:b/>
          <w:i w:val="false"/>
          <w:color w:val="000000"/>
        </w:rPr>
        <w:t>об обращении семян сельскохозяйственных растений в рамках Евразийского экономического союза</w:t>
      </w:r>
    </w:p>
    <w:p>
      <w:pPr>
        <w:spacing w:after="0"/>
        <w:ind w:left="0"/>
        <w:jc w:val="both"/>
      </w:pPr>
      <w:r>
        <w:rPr>
          <w:rFonts w:ascii="Times New Roman"/>
          <w:b w:val="false"/>
          <w:i w:val="false"/>
          <w:color w:val="000000"/>
          <w:sz w:val="28"/>
        </w:rPr>
        <w:t>
      Государства–члены Евразийского экономического союза, далее именуемые государствами-членами,</w:t>
      </w:r>
    </w:p>
    <w:p>
      <w:pPr>
        <w:spacing w:after="0"/>
        <w:ind w:left="0"/>
        <w:jc w:val="both"/>
      </w:pPr>
      <w:r>
        <w:rPr>
          <w:rFonts w:ascii="Times New Roman"/>
          <w:b w:val="false"/>
          <w:i w:val="false"/>
          <w:color w:val="000000"/>
          <w:sz w:val="28"/>
        </w:rPr>
        <w:t xml:space="preserve">
      основываясь на Договоре о Евразийском экономическом союзе от 29 мая 2014 года, </w:t>
      </w:r>
    </w:p>
    <w:p>
      <w:pPr>
        <w:spacing w:after="0"/>
        <w:ind w:left="0"/>
        <w:jc w:val="both"/>
      </w:pPr>
      <w:r>
        <w:rPr>
          <w:rFonts w:ascii="Times New Roman"/>
          <w:b w:val="false"/>
          <w:i w:val="false"/>
          <w:color w:val="000000"/>
          <w:sz w:val="28"/>
        </w:rPr>
        <w:t>
      исходя из взаимной заинтересованности государств-членов в сотрудничестве в сфере семеноводства сельскохозяйственных растений с целью развития рынка семян сельскохозяйственных растений и увеличения объемов производства конкурентоспособной сельскохозяйственной продукции государств-членов,</w:t>
      </w:r>
    </w:p>
    <w:p>
      <w:pPr>
        <w:spacing w:after="0"/>
        <w:ind w:left="0"/>
        <w:jc w:val="both"/>
      </w:pPr>
      <w:r>
        <w:rPr>
          <w:rFonts w:ascii="Times New Roman"/>
          <w:b w:val="false"/>
          <w:i w:val="false"/>
          <w:color w:val="000000"/>
          <w:sz w:val="28"/>
        </w:rPr>
        <w:t>
      признавая целесообразность унификации требований в сферах обращения семян сельскохозяйственных растений, испытания сортов и семеноводства сельскохозяйственных растений в рамках Евразийского экономического союза (далее – Союз),</w:t>
      </w:r>
    </w:p>
    <w:p>
      <w:pPr>
        <w:spacing w:after="0"/>
        <w:ind w:left="0"/>
        <w:jc w:val="both"/>
      </w:pPr>
      <w:r>
        <w:rPr>
          <w:rFonts w:ascii="Times New Roman"/>
          <w:b w:val="false"/>
          <w:i w:val="false"/>
          <w:color w:val="000000"/>
          <w:sz w:val="28"/>
        </w:rPr>
        <w:t xml:space="preserve">
      соблюдая принципы взаимного уважения, равенства и открытости, </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xml:space="preserve">
      Для целей настоящего Соглашения используются понятия, которые означают следующее: </w:t>
      </w:r>
    </w:p>
    <w:p>
      <w:pPr>
        <w:spacing w:after="0"/>
        <w:ind w:left="0"/>
        <w:jc w:val="both"/>
      </w:pPr>
      <w:r>
        <w:rPr>
          <w:rFonts w:ascii="Times New Roman"/>
          <w:b w:val="false"/>
          <w:i w:val="false"/>
          <w:color w:val="000000"/>
          <w:sz w:val="28"/>
        </w:rPr>
        <w:t>
      "единый реестр сортов сельскохозяйственных растений" – общий информационный ресурс, содержащий сведения о сортах сельскохозяйственных растений, включенных в национальные реестры;</w:t>
      </w:r>
    </w:p>
    <w:p>
      <w:pPr>
        <w:spacing w:after="0"/>
        <w:ind w:left="0"/>
        <w:jc w:val="both"/>
      </w:pPr>
      <w:r>
        <w:rPr>
          <w:rFonts w:ascii="Times New Roman"/>
          <w:b w:val="false"/>
          <w:i w:val="false"/>
          <w:color w:val="000000"/>
          <w:sz w:val="28"/>
        </w:rPr>
        <w:t xml:space="preserve">
      "испытание сорта" – мероприятия по определению хозяйственных и биологических свойств сорта, а также признаков отличимости, однородности и стабильности сорта с целью включения его в национальный реестр; </w:t>
      </w:r>
    </w:p>
    <w:p>
      <w:pPr>
        <w:spacing w:after="0"/>
        <w:ind w:left="0"/>
        <w:jc w:val="both"/>
      </w:pPr>
      <w:r>
        <w:rPr>
          <w:rFonts w:ascii="Times New Roman"/>
          <w:b w:val="false"/>
          <w:i w:val="false"/>
          <w:color w:val="000000"/>
          <w:sz w:val="28"/>
        </w:rPr>
        <w:t xml:space="preserve">
      "национальный реестр" – реестр сортов сельскохозяйственных растений, допущенных (разрешенных, рекомендуемых)к использованию на территории государства-члена, формируемый в соответствии с законодательством государства-члена; </w:t>
      </w:r>
    </w:p>
    <w:p>
      <w:pPr>
        <w:spacing w:after="0"/>
        <w:ind w:left="0"/>
        <w:jc w:val="both"/>
      </w:pPr>
      <w:r>
        <w:rPr>
          <w:rFonts w:ascii="Times New Roman"/>
          <w:b w:val="false"/>
          <w:i w:val="false"/>
          <w:color w:val="000000"/>
          <w:sz w:val="28"/>
        </w:rPr>
        <w:t xml:space="preserve">
      "обращение семян сельскохозяйственных растений" – перемещение семян сельскохозяйственных растений с территории одного государства-члена на территорию другого государства-члена (в том числе через территорию государства, не являющегося членом Союза), их хранение и реализация; </w:t>
      </w:r>
    </w:p>
    <w:p>
      <w:pPr>
        <w:spacing w:after="0"/>
        <w:ind w:left="0"/>
        <w:jc w:val="both"/>
      </w:pPr>
      <w:r>
        <w:rPr>
          <w:rFonts w:ascii="Times New Roman"/>
          <w:b w:val="false"/>
          <w:i w:val="false"/>
          <w:color w:val="000000"/>
          <w:sz w:val="28"/>
        </w:rPr>
        <w:t>
      "посевные (посадочные) качества семян сельскохозяйственных растений" – совокупность показателей качества семян сельскохозяйственных растений, характеризующих пригодность семян для посева (посадки);</w:t>
      </w:r>
    </w:p>
    <w:p>
      <w:pPr>
        <w:spacing w:after="0"/>
        <w:ind w:left="0"/>
        <w:jc w:val="both"/>
      </w:pPr>
      <w:r>
        <w:rPr>
          <w:rFonts w:ascii="Times New Roman"/>
          <w:b w:val="false"/>
          <w:i w:val="false"/>
          <w:color w:val="000000"/>
          <w:sz w:val="28"/>
        </w:rPr>
        <w:t>
      "сельскохозяйственные растения" – зерновые, зернобобовые, крупяные, кормовые, технические, масличные, эфиромасличные, овощные, бахчевые, плодовые, ягодные, лекарственные культуры, а также картофель и виноград;</w:t>
      </w:r>
    </w:p>
    <w:p>
      <w:pPr>
        <w:spacing w:after="0"/>
        <w:ind w:left="0"/>
        <w:jc w:val="both"/>
      </w:pPr>
      <w:r>
        <w:rPr>
          <w:rFonts w:ascii="Times New Roman"/>
          <w:b w:val="false"/>
          <w:i w:val="false"/>
          <w:color w:val="000000"/>
          <w:sz w:val="28"/>
        </w:rPr>
        <w:t xml:space="preserve">
      "семена сельскохозяйственных растений" – собственно семена растений, саженцы, плоды, части сложных плодов, соплодия, луковицы, клубни и другие генеративные и вегетативные части растений, предназначенные для размножения и (или) воспроизводства сортов сельскохозяйственных растений; </w:t>
      </w:r>
    </w:p>
    <w:p>
      <w:pPr>
        <w:spacing w:after="0"/>
        <w:ind w:left="0"/>
        <w:jc w:val="both"/>
      </w:pPr>
      <w:r>
        <w:rPr>
          <w:rFonts w:ascii="Times New Roman"/>
          <w:b w:val="false"/>
          <w:i w:val="false"/>
          <w:color w:val="000000"/>
          <w:sz w:val="28"/>
        </w:rPr>
        <w:t>
      "семеноводство" – деятельность по производству, перемещению, хранению, реализации и использованию семян сельскохозяйственных растений;</w:t>
      </w:r>
    </w:p>
    <w:p>
      <w:pPr>
        <w:spacing w:after="0"/>
        <w:ind w:left="0"/>
        <w:jc w:val="both"/>
      </w:pPr>
      <w:r>
        <w:rPr>
          <w:rFonts w:ascii="Times New Roman"/>
          <w:b w:val="false"/>
          <w:i w:val="false"/>
          <w:color w:val="000000"/>
          <w:sz w:val="28"/>
        </w:rPr>
        <w:t xml:space="preserve">
      "сорт" – группа сельскохозяйственных растений в рамках низшего из ботанических таксонов, которая определяется по степени выраженности признаков, характеризующих данный генотип или комбинацию генотипов, отличается от других групп сельскохозяйственных растений того же ботанического таксона одним или несколькими признаками либо степенью выраженности признаков и является стабильной; </w:t>
      </w:r>
    </w:p>
    <w:p>
      <w:pPr>
        <w:spacing w:after="0"/>
        <w:ind w:left="0"/>
        <w:jc w:val="both"/>
      </w:pPr>
      <w:r>
        <w:rPr>
          <w:rFonts w:ascii="Times New Roman"/>
          <w:b w:val="false"/>
          <w:i w:val="false"/>
          <w:color w:val="000000"/>
          <w:sz w:val="28"/>
        </w:rPr>
        <w:t xml:space="preserve">
      "сортовые качества семян сельскохозяйственных растений" –совокупность признаков, характеризующих принадлежность семян сельскохозяйственных растений к определенному сорту. </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Настоящее Соглашение регулирует правоотношения, связанные с обращением в рамках Союза семян сельскохозяйственных растений, за исключением семян сельскохозяйственных растений, генетическая программа сортов которых содержит генно-инженерный материал.</w:t>
      </w:r>
    </w:p>
    <w:p>
      <w:pPr>
        <w:spacing w:after="0"/>
        <w:ind w:left="0"/>
        <w:jc w:val="left"/>
      </w:pPr>
      <w:r>
        <w:rPr>
          <w:rFonts w:ascii="Times New Roman"/>
          <w:b/>
          <w:i w:val="false"/>
          <w:color w:val="000000"/>
        </w:rPr>
        <w:t xml:space="preserve"> Статья 3 </w:t>
      </w:r>
    </w:p>
    <w:p>
      <w:pPr>
        <w:spacing w:after="0"/>
        <w:ind w:left="0"/>
        <w:jc w:val="both"/>
      </w:pPr>
      <w:r>
        <w:rPr>
          <w:rFonts w:ascii="Times New Roman"/>
          <w:b w:val="false"/>
          <w:i w:val="false"/>
          <w:color w:val="000000"/>
          <w:sz w:val="28"/>
        </w:rPr>
        <w:t xml:space="preserve">
      1. Обращение семян сельскохозяйственных растений в рамках Союза осуществляется при наличии документов, содержащих сведения об их сортовых и посевных (посадочных) качествах и оформленных на русском языке и государственном языке (государственных языках) государства-члена (если это предусмотрено законодательством государства-члена). </w:t>
      </w:r>
    </w:p>
    <w:p>
      <w:pPr>
        <w:spacing w:after="0"/>
        <w:ind w:left="0"/>
        <w:jc w:val="both"/>
      </w:pPr>
      <w:r>
        <w:rPr>
          <w:rFonts w:ascii="Times New Roman"/>
          <w:b w:val="false"/>
          <w:i w:val="false"/>
          <w:color w:val="000000"/>
          <w:sz w:val="28"/>
        </w:rPr>
        <w:t xml:space="preserve">
      В случае, если семена сельскохозяйственных растений обработаны химическими или биологическими препаратами, их обращение в рамках Союза осуществляется в упакованном виде при наличии помимо указанных в абзаце первом настоящего пункта документов также информации на русском языке и государственном языке (государственных языках) государства-члена (если это предусмотрено законодательством государства-члена) о наименовании химического или биологического препарата, указываемой в сопроводительных документах на эти семена и на их маркировке (этикетке). </w:t>
      </w:r>
    </w:p>
    <w:p>
      <w:pPr>
        <w:spacing w:after="0"/>
        <w:ind w:left="0"/>
        <w:jc w:val="both"/>
      </w:pPr>
      <w:r>
        <w:rPr>
          <w:rFonts w:ascii="Times New Roman"/>
          <w:b w:val="false"/>
          <w:i w:val="false"/>
          <w:color w:val="000000"/>
          <w:sz w:val="28"/>
        </w:rPr>
        <w:t xml:space="preserve">
      2. Государства-члены признают документы, содержащие сведения о сортовых и посевных (посадочных) качествах семян сельскохозяйственных растений, выданные другими государствами-членами, по перечню, утверждаемому Евразийской экономической комиссией (далее – Комиссия) на основании предложений государств-членов. </w:t>
      </w:r>
    </w:p>
    <w:p>
      <w:pPr>
        <w:spacing w:after="0"/>
        <w:ind w:left="0"/>
        <w:jc w:val="left"/>
      </w:pPr>
      <w:r>
        <w:rPr>
          <w:rFonts w:ascii="Times New Roman"/>
          <w:b/>
          <w:i w:val="false"/>
          <w:color w:val="000000"/>
        </w:rPr>
        <w:t xml:space="preserve"> Статья 4 </w:t>
      </w:r>
    </w:p>
    <w:p>
      <w:pPr>
        <w:spacing w:after="0"/>
        <w:ind w:left="0"/>
        <w:jc w:val="both"/>
      </w:pPr>
      <w:r>
        <w:rPr>
          <w:rFonts w:ascii="Times New Roman"/>
          <w:b w:val="false"/>
          <w:i w:val="false"/>
          <w:color w:val="000000"/>
          <w:sz w:val="28"/>
        </w:rPr>
        <w:t>
      1. В целях информационного обеспечения деятельности, связанной с обращением семян сельскохозяйственных растений в рамках Союза, Комиссия формирует единый реестр сортов сельскохозяйственных растений (далее – единый реестр).</w:t>
      </w:r>
    </w:p>
    <w:p>
      <w:pPr>
        <w:spacing w:after="0"/>
        <w:ind w:left="0"/>
        <w:jc w:val="both"/>
      </w:pPr>
      <w:r>
        <w:rPr>
          <w:rFonts w:ascii="Times New Roman"/>
          <w:b w:val="false"/>
          <w:i w:val="false"/>
          <w:color w:val="000000"/>
          <w:sz w:val="28"/>
        </w:rPr>
        <w:t xml:space="preserve">
      2. Единый реестр формируется на основании сведений о сортах, содержащихся в национальных реестрах и предоставляемых государствами-членами в Комиссию в электронном виде с использованием интегрированной информационной системы Союза. </w:t>
      </w:r>
    </w:p>
    <w:p>
      <w:pPr>
        <w:spacing w:after="0"/>
        <w:ind w:left="0"/>
        <w:jc w:val="both"/>
      </w:pPr>
      <w:r>
        <w:rPr>
          <w:rFonts w:ascii="Times New Roman"/>
          <w:b w:val="false"/>
          <w:i w:val="false"/>
          <w:color w:val="000000"/>
          <w:sz w:val="28"/>
        </w:rPr>
        <w:t>
      Порядок формирования и ведения единого реестра определяется Комиссией.</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xml:space="preserve">
      В целях унификации подходов к проведению сортовой идентификации сельскохозяйственных растений, определению сортовых и посевных (посадочных) качеств семян сельскохозяйственных растений государства-члены обеспечивают применение единых методов, определяемых Советом Комиссии. </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xml:space="preserve">
      Государства-члены принимают меры, направленные на унификацию своего законодательства, регулирующего вопросы испытания сортов и семеноводства. Перечень мер, направленных на унификацию законодательства государств-членов, и сроки такой унификации определяются Высшим Евразийским экономическим советом. </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До вступления в силу актов Совета Комиссии, принимаемых в соответствии со статьей 5 настоящего Соглашения, в государствах-членах применяются методы проведения сортовой идентификации сельскохозяйственных растений, определения сортовых и посевных (посадочных) качеств семян сельскохозяйственных растений, установленные законодательством государств-членов.</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xml:space="preserve">
      Настоящее Соглашение является международным договором, заключенным в рамках Союза, и входит в право Союза. </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Споры, связанные с толкованием и (или) применением настоящего Соглашения, разрешаются в порядке, определенном Договором о Евразийском экономическом союзе от 29 мая 2014 года.</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По договоренности государств-членов в настоящее Соглашение могут быть внесены изменения, оформляемые отдельными протоколами и являющиеся неотъемлемой частью настоящего Соглашения.</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Совершено в городе __________ "___"____________20__ года в одном подлинном экземпляре на русском языке.</w:t>
      </w:r>
    </w:p>
    <w:p>
      <w:pPr>
        <w:spacing w:after="0"/>
        <w:ind w:left="0"/>
        <w:jc w:val="both"/>
      </w:pPr>
      <w:r>
        <w:rPr>
          <w:rFonts w:ascii="Times New Roman"/>
          <w:b w:val="false"/>
          <w:i w:val="false"/>
          <w:color w:val="000000"/>
          <w:sz w:val="28"/>
        </w:rPr>
        <w:t xml:space="preserve">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 Республику Армения</w:t>
            </w:r>
            <w:r>
              <w:br/>
            </w:r>
            <w:r>
              <w:rPr>
                <w:rFonts w:ascii="Times New Roman"/>
                <w:b w:val="false"/>
                <w:i/>
                <w:color w:val="000000"/>
                <w:sz w:val="20"/>
              </w:rPr>
              <w:t>За Республику Беларусь</w:t>
            </w:r>
            <w:r>
              <w:br/>
            </w:r>
            <w:r>
              <w:rPr>
                <w:rFonts w:ascii="Times New Roman"/>
                <w:b w:val="false"/>
                <w:i/>
                <w:color w:val="000000"/>
                <w:sz w:val="20"/>
              </w:rPr>
              <w:t>За Республику Казахстан</w:t>
            </w:r>
            <w:r>
              <w:br/>
            </w:r>
            <w:r>
              <w:rPr>
                <w:rFonts w:ascii="Times New Roman"/>
                <w:b w:val="false"/>
                <w:i/>
                <w:color w:val="000000"/>
                <w:sz w:val="20"/>
              </w:rPr>
              <w:t>За Кыргызскую Республику</w:t>
            </w:r>
            <w:r>
              <w:br/>
            </w:r>
            <w:r>
              <w:rPr>
                <w:rFonts w:ascii="Times New Roman"/>
                <w:b w:val="false"/>
                <w:i/>
                <w:color w:val="000000"/>
                <w:sz w:val="20"/>
              </w:rPr>
              <w:t>За Российскую Федерацию</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