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04ea" w14:textId="1d50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апреля 2017 года № 211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2017 года № 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2017 года № 211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"1. На реализацию бюджетных инвестиционных проектов" дополнить строкой, порядковый номер 2,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4506"/>
        <w:gridCol w:w="5078"/>
        <w:gridCol w:w="557"/>
        <w:gridCol w:w="557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 и гидромелиоративных систем Актюбинской, Жамбылской и Южно-Казахстанской областей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На реализацию мероприятий технической помощи" 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строками, порядковые номера 3 и 4, следующего содержания: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4083"/>
        <w:gridCol w:w="5691"/>
        <w:gridCol w:w="518"/>
        <w:gridCol w:w="518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1 592 436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отходов, содержащих стойкие органические загрязнители в Казахстане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Целевые трансферты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соглашений"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3461"/>
        <w:gridCol w:w="6121"/>
        <w:gridCol w:w="557"/>
        <w:gridCol w:w="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14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1 614 227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Костанай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теплоснабжения города Костанай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17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 водоснабжения города Тараз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19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в городе Актобе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21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 и водоотведения города Кызылорда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23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 водоснабжения и водоотведения г. Семей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 водоснабжения и водоотведения г. Усть-Каменогорск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0414"/>
        <w:gridCol w:w="469"/>
        <w:gridCol w:w="47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"/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7 683 796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0579"/>
        <w:gridCol w:w="428"/>
        <w:gridCol w:w="42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3"/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12 710 914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