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364d" w14:textId="5e73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2017 года № 637.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30, 30-1,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30-2,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 и Алматы, районов и городов областного значения, районов в городе, городов районного значения, акимы поселков, сел, сельских округов";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32, 33,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33-2, 33-3, 33-4, 33-5, 33-6, 33-7, 33-8, 33-9, 33-10, следующего содержания: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3384"/>
        <w:gridCol w:w="3010"/>
        <w:gridCol w:w="501"/>
        <w:gridCol w:w="308"/>
        <w:gridCol w:w="1080"/>
        <w:gridCol w:w="1081"/>
        <w:gridCol w:w="525"/>
        <w:gridCol w:w="309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33-2</w:t>
            </w:r>
          </w:p>
          <w:bookmarkEnd w:id="12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рождения ребенка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</w:t>
            </w:r>
          </w:p>
          <w:bookmarkEnd w:id="13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установления отцовства (материнства)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33-4</w:t>
            </w:r>
          </w:p>
          <w:bookmarkEnd w:id="14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заключения брака (супружества)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</w:t>
            </w:r>
          </w:p>
          <w:bookmarkEnd w:id="15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расторжения брака (супружества)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33-6</w:t>
            </w:r>
          </w:p>
          <w:bookmarkEnd w:id="16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усыновления (удочерения) ребенка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33-7</w:t>
            </w:r>
          </w:p>
          <w:bookmarkEnd w:id="17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00202009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перемены имени, отчества, фамилии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33-8</w:t>
            </w:r>
          </w:p>
          <w:bookmarkEnd w:id="18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смерти за рубежом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33-9</w:t>
            </w:r>
          </w:p>
          <w:bookmarkEnd w:id="19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33-10</w:t>
            </w:r>
          </w:p>
          <w:bookmarkEnd w:id="20"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00202012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граждан Республики Казахстан, постоянно и временно проживающих за пределами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Республики Казахстан, МИД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Казахстан, МИД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38-3: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55, изложить в следующей редакции: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56, изложить в следующей редакции: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справок для распоряжения имуществом несовершеннолетних детей и оформления наследства несовершеннолетним детям";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62-1, изложить в следующей редакции: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 и Алматы, районов и городов областного значения";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62-2, следующего содержания: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320"/>
        <w:gridCol w:w="6077"/>
        <w:gridCol w:w="343"/>
        <w:gridCol w:w="211"/>
        <w:gridCol w:w="1403"/>
        <w:gridCol w:w="343"/>
        <w:gridCol w:w="212"/>
        <w:gridCol w:w="212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</w:t>
            </w:r>
          </w:p>
          <w:bookmarkEnd w:id="40"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труда, социальной защиты и миграции МТСЗН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69, изложить в следующей редакции: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аким поселка, села, сельского округа";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 и городов областного значения, организации образования";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 и городов областного значения, организации образования, веб-портал "электронного правительства";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направлений на предоставление отдыха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 и городов, организации образования";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73-1, изложить в следующей редакции: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 и городов областного значения, высшие учебные заведения";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73-2, изложить в следующей редакции: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74, исключить;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75, 76, изложить в следующей редакции: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82-1, следующего содержания: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2686"/>
        <w:gridCol w:w="2950"/>
        <w:gridCol w:w="397"/>
        <w:gridCol w:w="244"/>
        <w:gridCol w:w="2084"/>
        <w:gridCol w:w="2084"/>
        <w:gridCol w:w="245"/>
        <w:gridCol w:w="245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</w:t>
            </w:r>
          </w:p>
          <w:bookmarkEnd w:id="66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00404010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районов и городов областного значения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91, изложить в следующей редакции: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92, изложить в следующей редакции: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98: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110-1, следующего содержания: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4437"/>
        <w:gridCol w:w="1163"/>
        <w:gridCol w:w="1163"/>
        <w:gridCol w:w="404"/>
        <w:gridCol w:w="910"/>
        <w:gridCol w:w="657"/>
        <w:gridCol w:w="405"/>
        <w:gridCol w:w="405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</w:t>
            </w:r>
          </w:p>
          <w:bookmarkEnd w:id="8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объекта кондоминиума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юстиции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114, 116: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122-3, следующего содержания: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3830"/>
        <w:gridCol w:w="1004"/>
        <w:gridCol w:w="1004"/>
        <w:gridCol w:w="348"/>
        <w:gridCol w:w="349"/>
        <w:gridCol w:w="2224"/>
        <w:gridCol w:w="349"/>
        <w:gridCol w:w="813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</w:t>
            </w:r>
          </w:p>
          <w:bookmarkEnd w:id="89"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веб-портал "электронного правительства"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/бумажная</w:t>
            </w:r>
          </w:p>
        </w:tc>
      </w:tr>
    </w:tbl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123, исключить;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136: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департаменты КООЗ МЗ";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137: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департаменты КООЗ МЗ, организация, аккредитованная уполномоченным органом в области здравоохранения";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департаменты КООЗ МЗ, организация, аккредитованная уполномоченным органом в области здравоохранения, веб-портал "электронного правительства";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139, 140: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"РГКП "Центр судебных экспертиз МЮ";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142: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144, 146, изложить в следующей редакции: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148, 149: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153, изложить в следующей редакции: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КФ МЗ";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153-2, изложить в следующей редакции: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153-4, изложить в следующей редакции: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КФ МЗ";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153-5, следующего содержания: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3744"/>
        <w:gridCol w:w="3543"/>
        <w:gridCol w:w="554"/>
        <w:gridCol w:w="341"/>
        <w:gridCol w:w="554"/>
        <w:gridCol w:w="555"/>
        <w:gridCol w:w="341"/>
        <w:gridCol w:w="342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</w:t>
            </w:r>
          </w:p>
          <w:bookmarkEnd w:id="132"/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154: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155: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156, изложить в следующей редакции: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157, изложить в следующей редакции: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"КООЗ МЗ, территориальные департаменты КООЗ МЗ";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158: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160-1, следующего содержания: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3053"/>
        <w:gridCol w:w="2424"/>
        <w:gridCol w:w="800"/>
        <w:gridCol w:w="278"/>
        <w:gridCol w:w="800"/>
        <w:gridCol w:w="2296"/>
        <w:gridCol w:w="278"/>
        <w:gridCol w:w="474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</w:t>
            </w:r>
          </w:p>
          <w:bookmarkEnd w:id="157"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на размещение эпидемически значимых объектов при отведении земельных участков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КООЗ МЗ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КООЗ МЗ, веб-портал "электронного правительства"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166-1, изложить в следующей редакции: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МТСЗН";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171-2, 171-3, 171-4, следующего содержания: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500"/>
        <w:gridCol w:w="2460"/>
        <w:gridCol w:w="370"/>
        <w:gridCol w:w="227"/>
        <w:gridCol w:w="2367"/>
        <w:gridCol w:w="2367"/>
        <w:gridCol w:w="228"/>
        <w:gridCol w:w="22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171-2</w:t>
            </w:r>
          </w:p>
          <w:bookmarkEnd w:id="163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информации о перечисленных суммах отчислений и (или) взносов на обязательное социальное медицинское страхование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171-3</w:t>
            </w:r>
          </w:p>
          <w:bookmarkEnd w:id="164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об участии в системе обязательного социального медицинского страхования в качестве потребителя медицинских услуг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171-4</w:t>
            </w:r>
          </w:p>
          <w:bookmarkEnd w:id="165"/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о физическом лице, за которого взносы на обязательное социальное медицинское страхование уплачиваются государством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городов Астаны и Алматы, районов и городов областного значения, организации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 городов Астаны и Алматы, районов и городов областного значения, организации образования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173, изложить в следующей редакции: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 поселка, села, сельского округа, КГУ "Центр занятости населения";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180, 181, 182, 183, 184, 185, 186, изложить в следующей редакции: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городов Астаны и Алматы, районов и городов областного значения";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188, изложить в следующей редакции: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КГУ "Центр занятости населения", МИО городов Астаны и Алматы, районов и городов областного значения, аким поселка, села, сельского округа, веб-портал "электронного правительства";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191, изложить в следующей редакции: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201, 202, изложить в следующей редакции: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"Центр международных программ";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203: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для участия в конкурсе на обучение за рубежом в рамках международных договоров в области образования";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"Центр международных программ";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"Центр международных программ";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"Бумажная";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203-2, изложить в следующей редакции: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послесреднего, высшего и послевузовского образования";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203-3, следующего содержания: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3204"/>
        <w:gridCol w:w="2667"/>
        <w:gridCol w:w="474"/>
        <w:gridCol w:w="291"/>
        <w:gridCol w:w="657"/>
        <w:gridCol w:w="2227"/>
        <w:gridCol w:w="292"/>
        <w:gridCol w:w="498"/>
      </w:tblGrid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203-3</w:t>
            </w:r>
          </w:p>
          <w:bookmarkEnd w:id="191"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00801016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обучение за рубежом в рамках академической мобильности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веб-портал "электронного правительства"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206: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"МОН, РГКП "Республиканский научно-практический центр "Учебник";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211, изложить в следующей редакции: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214, изложить в следующей редакции: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217, изложить в следующей редакции: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"МОН, МИО областей, городов Астаны и Алматы, районов и городов областного значения";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218, изложить в следующей редакции: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высшие учебные заведения";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219, изложить в следующей редакции: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 и городов областного значения";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220, изложить в следующей редакции: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МОН";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222-1, изложить в следующей редакции: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 образования";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222-3, изложить в следующей редакции: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 и городов областного значения, организации дошкольного, начального, основного среднего, общего среднего, технического и профессионального, послесреднего образования";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222-4, изложить в следующей редакции: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МОН, республиканские подведомственные организации образования";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222-6, изложить в следующей редакции: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высшего и послевузовского образования";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223, 224: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225, изложить в следующей редакции: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226: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227, изложить в следующей редакции: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230: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232, 233, 234, 235, 236, 237, 238, 239: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240, изложить в следующей редакции: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251, 252: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"РГКП "Центр судебных экспертиз МЮ";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263, 265, изложить в следующей редакции: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272-1, изложить в следующей редакции: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272-4, изложить в следующей редакции: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 и городов областного значения";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277, 280: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283, изложить в следующей редакции: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свидетельства об аккредитации иностранных перевозчиков, осуществляющих свою деятельность на территории Республики Казахстан";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287: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293, изложить в следующей редакции: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сертификата поставщика аэронавигационного обслуживания";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294, исключить;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295, 297: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298, изложить в следующей редакции: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РГКП "Регистр судоходства Казахстана" МИР";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299: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302, 304, 305: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308: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308-1: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лица";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транспорта МИР, веб-портал "электронного правительства";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308-2, изложить в следующей редакции: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322, изложить в следующей редакции: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330: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331, 332, 333, 335-1, изложить в следующей редакции: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342, 344: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345, изложить в следующей редакции: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346, 347, изложить в следующей редакции: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348, изложить в следующей редакции: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351, 353, 354, 357: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358, изложить в следующей редакции: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359: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"МИР";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"Бумажная";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360, изложить в следующей редакции: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МИР";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 361, 363, 364, 365, 366: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367, изложить в следующей редакции: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геологии и недропользования МИР";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368, 369: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371, 373, изложить в следующей редакции: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374: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375, изложить в следующей редакции: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геологии и недропользования МИР";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376-1: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МИР";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индустриального развития и промышленной безопасности МИР";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376-2, 376-3, 376-4, 376-5, следующего содержания: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538"/>
        <w:gridCol w:w="2642"/>
        <w:gridCol w:w="665"/>
        <w:gridCol w:w="231"/>
        <w:gridCol w:w="1389"/>
        <w:gridCol w:w="2633"/>
        <w:gridCol w:w="231"/>
        <w:gridCol w:w="394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376-2</w:t>
            </w:r>
          </w:p>
          <w:bookmarkEnd w:id="370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(разрешительного документа) на помещение минерального сырья под таможенную процедуру переработки вне таможенной территории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376-3</w:t>
            </w:r>
          </w:p>
          <w:bookmarkEnd w:id="371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геологического отвода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геологии и недропользования МИР и его территориальные подразделения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геологии и недропользования МИР и его территориальные подразделения, веб-портал "электронного правительства" 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376-4</w:t>
            </w:r>
          </w:p>
          <w:bookmarkEnd w:id="372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горного отвода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геологии и недропользования МИР и его территориальные подразделения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геологии и недропользования МИР и его территориальные подразделения, веб-портал "электронного правительства" 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376-5</w:t>
            </w:r>
          </w:p>
          <w:bookmarkEnd w:id="373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экспертиза в области рационального и комплексного использования недр на проектные документы на проведение работ по добыче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геологии и недропользования МИР и его территориальные подразделения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геологии и недропользования МИР и его территориальные подразделения 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387, 388, изложить в следующей редакции: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инспекции Комитета государственной инспекции в агропромышленном комплексе МСХ, веб-портал "электронного правительства";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394, изложить в следующей редакции: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395, 396, изложить в следующей редакции: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397, изложить в следующей редакции: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398: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 и городов областного значения";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400, изложить в следующей редакции: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401, изложить в следующей редакции: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406-9, 406-10, изложить в следующей редакции: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409, 413, изложить в следующей редакции: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406-11, следующего содержания: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3114"/>
        <w:gridCol w:w="1998"/>
        <w:gridCol w:w="816"/>
        <w:gridCol w:w="283"/>
        <w:gridCol w:w="1349"/>
        <w:gridCol w:w="1883"/>
        <w:gridCol w:w="284"/>
        <w:gridCol w:w="284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406-11</w:t>
            </w:r>
          </w:p>
          <w:bookmarkEnd w:id="400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Астаны и Алматы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419: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паспорта готовности энергопроизводящим и энергопередающим организациям к работе в осенне-зимний период";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"Юридические лица";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426, 427, изложить в следующей редакции: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427-1, следующего содержания: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2652"/>
        <w:gridCol w:w="3116"/>
        <w:gridCol w:w="695"/>
        <w:gridCol w:w="241"/>
        <w:gridCol w:w="998"/>
        <w:gridCol w:w="2297"/>
        <w:gridCol w:w="241"/>
        <w:gridCol w:w="41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</w:t>
            </w:r>
          </w:p>
          <w:bookmarkEnd w:id="411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01402003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МИР, веб-портал "электронного правительства"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429, изложить в следующей редакции: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430, 441, 442, 444, 445, 446, 447: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448, 449, изложить в следующей редакции: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449-3, следующего содержания: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3055"/>
        <w:gridCol w:w="3065"/>
        <w:gridCol w:w="452"/>
        <w:gridCol w:w="278"/>
        <w:gridCol w:w="1498"/>
        <w:gridCol w:w="1498"/>
        <w:gridCol w:w="278"/>
        <w:gridCol w:w="279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449-3</w:t>
            </w:r>
          </w:p>
          <w:bookmarkEnd w:id="424"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 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</w:tc>
      </w:tr>
    </w:tbl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450, 451, изложить в следующей редакции: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452, изложить в следующей редакции: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454, изложить в следующей редакции: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АО "Казахстанский институт развития индустрии" и центры обслуживания предпринимателей";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456, исключить; 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466, 467: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468-1, следующего содержания: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011"/>
        <w:gridCol w:w="3592"/>
        <w:gridCol w:w="789"/>
        <w:gridCol w:w="274"/>
        <w:gridCol w:w="274"/>
        <w:gridCol w:w="1748"/>
        <w:gridCol w:w="274"/>
        <w:gridCol w:w="468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468-1</w:t>
            </w:r>
          </w:p>
          <w:bookmarkEnd w:id="441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01404019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веб-портал "электронного правительства"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</w:tbl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476, 477, изложить в следующей редакции: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481, изложить в следующей редакции: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учетно-контрольных марок на алкогольную продукцию (за исключением виноматериала, пива и пивного напитка)";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520, изложить в следующей редакции: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организаций";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521, исключить;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строки, порядковый номер 540, изложить в следующей редакции: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553-2, 553-3, 553-4, следующего содержания: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3409"/>
        <w:gridCol w:w="3937"/>
        <w:gridCol w:w="505"/>
        <w:gridCol w:w="310"/>
        <w:gridCol w:w="699"/>
        <w:gridCol w:w="700"/>
        <w:gridCol w:w="311"/>
        <w:gridCol w:w="311"/>
      </w:tblGrid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</w:t>
            </w:r>
          </w:p>
          <w:bookmarkEnd w:id="45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01704030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реестр платежных организаций, прошедших учетную регистрацию в Национальном Банке Республики Казахстан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553-3</w:t>
            </w:r>
          </w:p>
          <w:bookmarkEnd w:id="45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01704031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проведение добровольной реорганизации (присоединение, слияние, разделение, выделение, преобразование) платежных организаций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553-4</w:t>
            </w:r>
          </w:p>
          <w:bookmarkEnd w:id="45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01704032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Учетная регистрация коллекторских агентств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НБ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570, 596, изложить в следующей редакции: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599, изложить в следующей редакции: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департаменты юстиции областей, городов Астаны и Алматы";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605: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монополий, защите конкуренции и прав потребителей МНЭ";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монополий, защите конкуренции и прав потребителей, веб-портал "электронного правительства";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612, изложить в следующей редакции: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613, 615, изложить в следующей редакции: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625-5, изложить в следующей редакции: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625-6, изложить в следующей редакции: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районов, городов областного значения";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629, 631: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637: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безопасности";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МОАП, РГП на ПХВ "Государственная техническая служба" МИК";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646-1: 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строк, порядковые номера 647, 648, 649, изложить в следующей редакции: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652: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6"/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653, изложить в следующей редакции: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661-1, 661-2, 661-3, изложить в следующей редакции: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661-4, следующего содержания: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3618"/>
        <w:gridCol w:w="1361"/>
        <w:gridCol w:w="535"/>
        <w:gridCol w:w="329"/>
        <w:gridCol w:w="1774"/>
        <w:gridCol w:w="1775"/>
        <w:gridCol w:w="330"/>
        <w:gridCol w:w="330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661-4</w:t>
            </w:r>
          </w:p>
          <w:bookmarkEnd w:id="507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видов спорта, спортивных дисциплин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МКС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665, исключить;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669, изложить в следующей редакции: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671, 671-6, 671-7, изложить в следующей редакции: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671-8, следующего содержания: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2709"/>
        <w:gridCol w:w="2564"/>
        <w:gridCol w:w="401"/>
        <w:gridCol w:w="246"/>
        <w:gridCol w:w="2101"/>
        <w:gridCol w:w="2102"/>
        <w:gridCol w:w="247"/>
        <w:gridCol w:w="247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671-8</w:t>
            </w:r>
          </w:p>
          <w:bookmarkEnd w:id="517"/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района, города областного значения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района, города областного значения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674-1, изложить в следующей редакции: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районов, городов областного значения";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676, изложить в следующей редакции: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"Легализация документов";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678, 680, исключить;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682, изложить в следующей редакции: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по регулированию естественных монополий, защите конкуренции и прав потребителей МНЭ";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683, 684, 687: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монополий, защите конкуренции и прав потребителей МНЭ, территориальные органы Комитета по регулированию естественных монополий, защите конкуренции и прав потребителей МНЭ";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689-1: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монополий, защите конкуренции и прав потребителей МНЭ, территориальные органы Комитета по регулированию естественных монополий, защите конкуренции и прав потребителей МНЭ";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689-2, следующего содержания: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425"/>
        <w:gridCol w:w="3307"/>
        <w:gridCol w:w="359"/>
        <w:gridCol w:w="220"/>
        <w:gridCol w:w="2019"/>
        <w:gridCol w:w="2020"/>
        <w:gridCol w:w="221"/>
        <w:gridCol w:w="222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689-2</w:t>
            </w:r>
          </w:p>
          <w:bookmarkEnd w:id="538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тарифов (цен, ставок сборов) и тарифных смет на регулируемые услуги (товары, работы) субъектов естественных монополий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монополий, защите конкуренции и прав потребителей МНЭ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695, 696: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697, изложить в следующей редакции: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701, изложить в следующей редакции: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703: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"ДОДС ВС, территориальные органы ДОДС ВС в областях, городах Астане и Алматы";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ДОДС ВС, территориальные органы ДОДС ВС в областях, городах Астане и Алматы";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704, изложить в следующей редакции: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МВД, территориальные подразделения, учебные заведения МВД";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705: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 на казахском языке, текст на русском языке не изменяется;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РГП на ПХВ "Информационно-вычислительный центр Комитета по статистике МНЭ" и его филиалы в областях, городах Астане и Алматы";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708, изложить в следующей редакции: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МВД, территориальные подразделения, учебные заведения МВД".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опубликования, за исключением абзацев тридцать седьмого, тридцать восьмого, пятьдесят восьмого, сто пятьдесят четвертого, сто пятьдесят пятого, сто пятьдесят восьмого, сто пятьдесят девятого пункта 1 настоящего постановления, которые вводятся в действие с 1 января 2018 года.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