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70d" w14:textId="dcc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 (САПП Республики Казахстан, 2012 г., № 10, ст. 195)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Определить предприятие юридическим лицом, на которое возложены функции по материально-техническому обеспечению и сервисному обслуживанию органов дипломатической службы.".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