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c494" w14:textId="4ae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995 "Некоторые вопросы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2017 года № 662.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