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b42" w14:textId="0bc9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ноября 2011 года № 1296 "Об утверждении Правил по организации поисково-спасательного обеспечения полетов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2017 года № 663.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2011 года № 1296 "Об утверждении Правил по организации поисково-спасательного обеспечения полетов на территории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поисково-спасательного обеспечения полетов на территории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спасательная парашютно-десантная группа (далее - СПДГ) – группа, состоящая из авиационных спасателей государственной авиации и/или спасателей аварийно-спасательных служб и формирований уполномоченного органа в сфере гражданской защиты, подготовленных к парашютным прыжкам, оснащенная снаряжением, предназначенным для проведения ПСО (Р), и находящаяся на борту поисково-спасательного ВС;";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дежурное поисково-спасательное ВС – подготовленное поисково-спасательное ВС с экипажем, имеющим профессиональную подготовку по обеспечению безопасности полетов и допуск к выполнению авиационного поиска и спасания.";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и порядок работы Координационного совета определяются совместным решением уполномоченных органов в сфере гражданской и государственной авиации, уполномоченного органа в сфере гражданской защиты, других государственных органов, в составе которых имеются авиационные подразделения.";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Координационный центр образуется на базе поставщика аэронавигационного обслуживания, подведомственного уполномоченному органу в сфере гражданской авиации (далее – поставщик АНО), решением уполномоченного органа в сфере гражданской авиации и функционирует постоянно на круглосуточной основе.";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 и 10) следующего содержания: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телефонные и телеграфные адреса органов обслуживания воздушного движения, включая сведения, касающиеся расположения и часов работы служб, осуществляющих дежурство на радиоканалах и прослушиваемых частот;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телефонные и телеграфные адреса координационных центров приграничных государств;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местах, где хранятся запасы сбрасываемого с ВС аварийно-спасательного снаряжения;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координатам ранее имевших место авиационных происшествий.";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Координационный центр оснащается средствами оперативной и устойчивой двусторонней связи с: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органами ОВД, ВКЦ государственной авиации, организациями, имеющими радиопеленгаторные и радиолокационные станции в районах поиска и спасания (при наличии таковых);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оперативными штабами ПСО (Р) в районах поиска и спасания;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ведомством уполномоченного органа в сфере гражданской защиты;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территориальными структурными подразделениями уполномоченного органа в сфере гражданской защиты или Единой дежурной диспетчерской службой (ЕДДС-112) и поисково-спасательными командами;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центром приема информации международной спутниковой системой поиска и спасания КОСПАС-САРСAT;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пунктами управления государственной авиации;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аэродромными метеорологическими органами;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представителями государственных органов, входящими в постоянный состав Координационного совета;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пунктами управления морских портов, ведущих связь с надводными судами.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 обеспечиваются звукозаписывающей аппаратурой для последующего анализа передаваемых сообщений.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Координационный центр, ВКЦ государственной авиации в своей деятельности руководствуются действующим законодательством Республики Казахстан в области авиации, стандартами и рекомендациями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руководством по международному авиационному и морскому поиску и спасанию (далее – РМАМПС) и положениями, согласованными с уполномоченными органами в сфере гражданской и государственной авиации.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Координационного центра в своей деятельности руководствуются должностными инструкциями, согласованными с уполномоченным органом в сфере гражданской авиации. Квалификационные требования, устанавливаемые поставщиком АНО к должностям специалистов Координационного центра, согласовываются с уполномоченным органом в сфере гражданской авиации.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Решением руководства Координационного центра на каждую ПСО (Р) назначается координатор: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ПСО (Р) из числа персонала, входящего в состав Координационного центра, либо подчиненного ему органа, либо ВКЦ государственной авиации;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ВС, осуществляющий координацию использования нескольких поисково-спасательных ВС (из числа специалистов поставщика АНО, либо представителя государственной авиации, находящихся в районе поиска и спасания), по согласованию с соответствующим структурным подразделением, включаемый в состав оперативного штаба.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поставщика АНО, включенный в состав оперативного штаба, выполняет свои функции с рабочего места специалиста обслуживания воздушного движения (или места, оборудованного средствами связи).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государственной авиации, включенный в состав оперативного штаба, выполняет свои функции с места по согласованию с руководителем оперативного штаба.";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Задачами координатора ВС являются: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полетов: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безопасного эшелонирования ВС во взаимодействии с органами ОВД;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координатора ПСО (Р) о метеоусловиях на месте проведения ПСО (Р);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точек входа ВС в зону поиска и выхода из нее, а также абсолютных высот полетов;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радиосообщений, направляемых поисково-спасательным ВС и исходящих от них;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использования выделенных радиочастот при ПСО (Р);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со смежными органами ОВД;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первоочередности и распределение задач: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экипажей поисково-спасательных ВС об общем плане выполнения ПСО (Р);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охвата района поиска и спасания и предоставление соответствующих данных;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инструктажи экипажей поисково-спасательных ВС по выполнению поставленных координатором на месте проведения ПСО (Р) задач;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охвата района поиска: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реагирование на изменение условий ПСО (Р) и контроль эффективности поиска;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рекомендаций координатору на месте проведения ПСО (Р) по обеспечению постоянной готовности поисково-спасательных ВС;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сводных донесений в Координационный центр;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постоянное взаимодействие с координатором на месте проведения ПСО (Р), оказание ему методической помощи по применению поисково-спасательных ВС.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Общее руководство ПСО (Р) на месте проведения операции осуществляется координатором на месте проведения ПСО (Р).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Координатором на месте проведения ПСО (Р) является начальник оперативного штаба, назначенный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с учетом особенностей, предусмотренных в Правилах организации и обеспечения особо важных полетов Республики Казахстан, утвержденных Правительством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координатора на месте проведения ПСО (Р) являются: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выделенными силами и средствами на месте проведения ПСО (Р);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Координационным центром, ведомством уполномоченного органа в сфере гражданской защиты по реализации первоначального плана проведения ПСО (Р), дальнейшая его разработка и уточнение;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методов ведения связи на месте проведения ПСО (Р);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действиями поисково-спасательных сил и средств;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безопасного проведения ПСО (Р);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ежедневное представление в Координационный центр, ведомство уполномоченного органа в сфере гражданской защиты отчета о результатах проведения ПСО (Р);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всех деталей проведения ПСО (Р) (время прибытия на место проведения ПСО (Р) и убытия из этого района поисково-спасательных сил и средств, обследованные районы, интервал между линиями пути, который использовался при поиске; обнаруженные предметы и признаки, предпринятые действия, полученные результаты);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координатору ПСО (Р) и в ведомство уполномоченного органа в сфере гражданской защиты, руководителям задействованных сил и средств рекомендаций по освобождению сил и средств, которые более не требуются;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в Координационный центр, ведомство уполномоченного органа в сфере гражданской защиты информации о количестве выживших и их фамилиях;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запрос в Координационный центр, ведомство уполномоченного органа в сфере гражданской защиты о дополнительной требуемой помощи.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каждом районе поиска и спасания назначаются дежурные поисково-спасательные ВС. Распределение районов ответственности дежурных поисково-спасательных ВС осуществляется решением Координационного совета, исходя из имеющегося состава поисково-спасательных ВС в гражданской, государственной и экспериментальной авиации, а также с условием перекрытия радиусом действия поисково-спасательных ВС маршрутов воздушных трасс, районов осуществления авиационных работ.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Базировка дежурных поисково-спасательных ВС осуществляется на аэродромах либо посадочных площадках, позволяющих обеспечить их готовность к вылету в сроки, установленные пунктом 41-1 настоящих Правил.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сфере гражданской авиации направляет решение Координационного совета поставщику АНО для организации дежурства поисково-спасательных ВС, отнесенных к ведению гражданской авиации.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АНО заключает в установленном законодательством Республики Казахстан порядке с эксплуатантами ВС договора на дежурство поисково-спасательных ВС в районах поиска и спасания, отнесенных в соответствии с решением Координационного совета к ведению гражданской авиации.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поисково-спасательных ВС включает: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постоянную готовность дежурного экипажа поисково-спасательного ВС к выполнению служебных обязанностей (профессиональной деятельности) в установленные сроки, в период дежурства;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постоянную готовность поисково-спасательного ВС к вылету в установленные сроки;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доставки дежурного экипажа к месту базирования поисково-спасательного ВС для вылета в район поиска и спасания.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дежурства поисково-спасательного ВС дополнительно включаются вылеты дежурного поисково-спасательного ВС по решению Координационного центра при проведении ПСО (Р) для уточнения ситуации, тренировочные полеты с целью поддержания уровня подготовки и выполнения ПСО (Р) и проведение учений по поисково-спасательному обеспечению полетов, в объеме количества часов полетов, предусмотренных договором.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ВС, заключивший договор с поставщиком АНО на дежурство поисково-спасательных ВС в районах поиска и спасания, обеспечивает постоянную готовность экипажа и ВС к вылету в установленные сроки и несет ответственность за неисполнение условий договора в соответствии с законодательством Республики Казахстан.";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степень готовности, которая определяется пунктом 41-1 настоящих Правил;";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Уполномоченные органы в сферах государственной авиации и гражданской защиты выделяют в районы поиска и спасания, отнесенные в соответствии с решением Координационного совета к ведению гражданской авиации, специалистов в СПДГ, которая формируется из состава дежурных инструкторов парашютной службы, спасателей, медицинских и инженерно-технических работников. Порядок привлечения СПДГ определяется планами организации ПСО (Р).";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персоналу и оснащению необходимым оборудованием аэропортов (аэродромов) определяются Правилами аварийно-спасательного обеспечения полетов в аэропортах Республики Казахстан, утвержденными приказом уполномоченного органа в сфере гражданской авиации.";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повышения доступности к информации о существующих планах поисково-спасательного обеспечения полетов планы организации ПСО (Р) размещаются на интернет-ресурсе поставщика АНО.";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"Планы организации ПСО (Р) координируются с инструкциями по организации и проведению аварийно-спасательных работ в аэропортах, утвержденными руководителями аэропорта, в части распределения районов ответственности.";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Дежурным поисково-спасательным силам и средствам устанавливается три степени готовности: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готовность № 1: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поисково-спасательные ВС готовы к немедленному вылету, двигатели опробованы, наземные источники электропитания подключены, аварийно-спасательное имущество находится на борту воздушного судна и подготовлено к немедленному использованию;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летный состав, СПДГ (при наличии) находятся на воздушном судне, а технический состав – у воздушного судна;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экипажам поставлена и при необходимости уточняется в полете по радио, командир экипажа находится на радиосвязи с пунктом управления полетами;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НПСК находится в готовности к немедленному выходу для выполнения задачи;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вертолета и выход НПСК – не позднее, чем через 10 мин;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самолета – через 15 минут после подачи команды;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№ 2: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поисково-спасательные ВС готовы к вылету, двигатели опробованы, аварийно-спасательное имущество находится на борту ВС и подготовлено к использованию;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летный и технический состав, СПДГ (при наличии) находятся в специально отведенном месте вблизи ВС;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экипажам даны указания по организации взлета и способу поиска;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по поиску уточняется перед вылетом и при необходимости в полете;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НПСК находится в местах, определяемых руководителем подразделения, имущество и снаряжение НПСК уложены и погружены на транспортные средства, которые подготовлены к выходу на выполнение задач, местонахождение транспортных средств указано в инструкции по производству полетов в районе аэродрома;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вертолета и выход НПСК – не позднее, чем через 20 минут после подачи команды;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самолета – не позднее через 30 минут после подачи команды;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готовность № 3: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поисково-спасательные ВС, автомобили и другие поисково-спасательные средства подготовлены к применению и находятся в установленных местах (аэродромах, стоянках или гаражах);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летный, технический и личный состав СПДГ и НПСК находится на занятиях, работе и отдыхе;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вылет поисково-спасательных ВС государственной авиации, выход НПСК не позднее, чем через 30 минут летом, 45 минут – зимой; временный интервал, необходимый для вылета поисково-спасательных ВС авиации Пограничной службы Комитета национальной безопасности Республики Казахстан из готовности № 3, составляет 2 часа 30 минут – летом и 3 часа – зимой.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экипажей гражданской авиации – время вылета из готовности № 3 не позднее 2 часов 20 минут после подачи команды.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экипажей государственной авиации: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занятия готовности № 2 из готовности № 3 – 10 минут (из положения отдых, нерабочее время – 2 часа 10 минут);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занятия готовности № 1 из готовности № 3 – 20 минут (из положения отдых, нерабочее время – 2 часа 20 минут);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занятия готовности № 1 из готовности № 2 – 10 минут.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экипажей гражданской авиации время занятия готовности № 1 и 2 из готовности № 3 – 2 часа 20 минут.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Время нахождения экипажей поисково-спасательных ВС: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готовности № 1 – не более 2 часов;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готовности № 2 – круглосуточно (не более 2 суток);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несении дежурства в готовности № 2 только на период полетов с последующим переходом в готовность № 3 – 7 суток (для экипажей государственной авиации);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готовности № 3 для экипажей государственной авиации и экипажей гражданской авиации (вне мест постоянного базирования) – не более 15 суток.";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"Эксплуатанты дежурных поисково-спасательных ВС, заключивших договор с поставщиком АНО, ежедневно докладывают в Координационный центр в установленное время сведения о заступивших на дежурство экипажах поисково-спасательных ВС, готовности к выполнению полетов поисково-спасательных ВС.";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Перед заступлением поисково-спасательного экипажа на дежурство проводится инструктаж руководителем (либо его заместителем) летной службы авиакомпании (эксплуатанта), (в государственной авиации – непосредственно начальником или его заместителем либо командиром подразделения), к которой принадлежит ВС. В ходе инструктажа поисково-спасательный экипаж: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задачу на дежурство;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намечает конкретные меры по обеспечению безопасности полетов;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уточняет границы района поиска и спасания, план полетов на время дежурства.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экипаж поисково-спасательного ВС находится вне мест постоянного базирования авиакомпании (эксплуатанта) (в государственной авиации – пункта постоянной дислокации), проведение инструктажа допускается с использованием средств связи.";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Выделенные на дежурство поисково-спасательные ВС помимо целей для поиска и спасания пассажиров и экипажей, терпящих или потерпевших бедствие ВС, допускается использовать для: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тренировочных полетов в районе ответственности поисково-спасательного экипажа ВС;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помощи в ликвидации чрезвычайных ситуаций природного и техногенного характера;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производственной деятельности в районе аэродрома базирования при условии соблюдения установленных сроков их вылета на поиск.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Включаемая в состав авиационных сил и средств поиска и спасания СПДГ должна быть подготовлена к парашютным прыжкам в различных климатогеографических условиях днем и ночью.";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Передача сигналов о бедствии осуществляется открытым текстом согласно приложению 11 к настоящим Правилам.";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60-1, 60-2, 60-3 и 60-4 следующего содержания: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"60-1. Действия экипажа ВС, терпящего или потерпевшего бедствие: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 ВС (далее – КВС) обеспечивает принятие мер по сохранению жизни и здоровья людей, находящихся на борту ВС в полете;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всех аварийных случаях, угрожающих безопасности полетов, экипаж ВС подает сигнал бедствия. Порядок передачи сигнала определен в приложении 11 к настоящим Правилам.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Сигналы бедствия передаются на рабочей частоте канала связи с органом ОВД (УВД), находящейся в использовании во время бедствия, а также на международных аварийных частотах 121,5 МГц (используемая также при перехвате воздушного судна) в радиотелефонном режиме или при запросе помощи у морских служб на частотах 500 кГц или 2182 кГц и 8364 кГц в радиотелефонном режиме.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принятии решения о производстве вынужденной посадки вне аэродрома КВС предупреждает об этом всех членов экипажа и пассажиров, дает указания о порядке их дальнейших действий;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вынужденной посадке экипаж вплоть до приземления (приводнения) ведет радиообмен с наземными (корабельными) радиостанциями, а в перерывах держит передатчики во включенном состоянии (с нажатой кнопкой).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автоматической передачи сигналов пеленгования, если они имеются, также включаются в режим постоянной работы.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60-2. Экипаж ВС, совершившего вынужденную посадку вне аэродрома, действует в следующем порядке: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эвакуирует из ВС пассажиров на безопасное расстояние;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оказание медицинской помощи пострадавшим;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или уточняет свое местонахождение;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установлению связи с ближайшим аэродромом, наземной или самолетной радиостанцией;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сообщает на ближайший аэродром или местным исполнительным органам о времени, месте вынужденной посадки, состоянии пассажиров и экипажа, воздушного судна и необходимой помощи;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возникновения пожара по возможности ликвидирует его с помощью бортовых и подручных средств пожаротушения.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 работами на месте вынужденной посадки ВС руководит КВС, который оставляет ВС последним, если иной порядок не определен руководством по летной эксплуатации ВС (инструкцией экипажа).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оставаться на месте или уходить из района вынужденной посадки принимает КВС.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60-3. В целях обеспечения сохранности ВС, потерпевшего бедствие, КВС принимает меры по транспортировке судна, багажа, груза, почты и другие необходимые меры.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60-4. В случае вынужденной посадки ВС на воду, следует покидать его после остановки и по команде КВС, при этом необходимо: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 экипажа и пассажирам надеть спасательные жилеты и при выходе из ВС включить систему газонаполнения;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спустить на воду групповые спасательные плавсредства;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переправить всех людей из ВС на плоты, раненые и дети переправляются в первую очередь;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загрузить на плавсредства имеющиеся запасы продуктов, воды и снаряжения;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отплыть от ВС на безопасное расстояние, пока оно не начало погружаться в воду.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транспортные средства, следующие для оказания помощи ВС, терпящему бедствие, имеют приоритет перед всеми другими видами движения на водной поверхности.";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Обеспечение готовности средств связи и радиотехнического обеспечения полетов в гражданской авиации для проведения поисково-спасательных работ возлагается на руководителя службы эксплуатации радиотехнического оборудования и связи (далее – ЭРТОС) филиала (представительства) поставщика АНО.";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завершении обучения специалистам поставщика АНО присваивается квалификация координатор ВС.";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"75-1. Подготовка и обучение инструкторов ПСО (Р) осуществляются в учебных центрах по утвержденным (согласованным) с уполномоченным органом в сфере гражданской авиации программам обучения и повышения квалификации.";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Для повышения эффективности ПСО (Р) организуются: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учения сил и использование средств, задействованных в поисково-спасательном обеспечении полетов на территории Республики Казахстан;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посещения координационных центров и вспомогательных центров поиска и спасания других государств специалистами, задействованными в поисково-спасательном обеспечении полетов и персоналом Координационного центра в целях установления и поддержания связи между ними.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Учения проводятся в периоды времени, когда вероятность проведения ПСО (Р) незначительна.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проведению совместных учений с участием как своих органов поисково-спасательных служб, так и аналогичных поисково-спасательных служб других государств организуются уполномоченными органами, ответственными за поисково-спасательное обеспечение полетов государств-участников учений.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Учения делятся на: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связные, связанные с периодическим использованием установленных каналов и средств связи между всеми поисково-спасательными силами для обеспечения надежности связи в случае реальных аварийных ситуаций;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координационные, которые предполагают имитацию мер реагирования на кризисную ситуацию на основе разработанных планов-сценариев с частичным развертыванием поисково-спасательных сил и средств;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полномасштабные (полевые), с задействованием предусмотренных планом организации ПСО (Р) поисково-спасательных сил и средств с целью поиска объекта, имитирующего терпящее или потерпевшее бедствие ВС.";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Органы ОВД (УВД), эксплуатанты, аэроклубы при получении информации о ВС, терпящем или потерпевшем бедствие, принимают все возможные меры по оказанию необходимой помощи и незамедлительно информируют в соответствии с планом проведения ПСО (Р) поисково-спасательные команды, аварийно-спасательные службы государственных органов, эксплуатантов ВС, а также уведомляют уполномоченные органы в сфере гражданской и государственной авиации для организации проведения расследования авиационного происшествия или инцидента в пределах их компетенции.";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99-1 следующего содержания: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"99-1. При объявлении аварийной стадии в отношении ВС, о местоположении которого нет никаких сведений и которое может находиться как в районах поиска и спасания, относящихся к Республике Казахстан, так и в районах поиска и спасания сопредельного государства, в отношении дальнейших действий и координации поисково-спасательных мероприятий необходимо руководствоваться приложением 12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"111. При срочном вылете дежурные поисково-спасательные экипажи могут вылетать на поиск без предоставления плана полета органам ОВД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"Об использовании воздушного пространства Республики Казахстан и деятельности авиации". При этом постановка задачи на поиск, уточнение данных о ВС и экипаже, терпящем или потерпевшем бедствие, метеоусловиях, маршруте и высоте полета, порядке взаимодействия с воздушными и наземными поисково-спасательными силами и передача другой информации осуществляются после взлета экипажа по радио.";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Если в результате радиотехнического поиска потерпевшие бедствие не обнаружены и связь с ними не установлена, по решению командира поисково-спасательного ВС, (при необходимости по согласованию с руководителем ПСО (Р)) производится визуальный поиск. Независимо от применяемого метода поиска (радиотехнического или визуального)), в первые два дня поиска полеты выполняются с включенным комплексом бортовой поисковой аппаратуры (при наличии).";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"149. В случае, когда подается сигнал с земли, ВС указывает, был ли этот сигнал понят или нет, используя средства,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или, если это практически неосуществимо, с помощью соответствующего визуального сигнала.";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подтверждает получение сообщения о бедствии и фиксирует местонахождение ВС, терпящего бедствие, если оно сообщено;";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справку от поставщика АНО, подтверждающую фактическое выполнение полетов при осуществлении ПСО (Р), включая возврат их к местам первоначальной дислокации;";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20октября 2017 года № 663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поисково-спасательного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полетов на территории Республики Казахстан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 Линия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= = = Линия координации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663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поисково-спасательного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0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</w:t>
      </w:r>
      <w:r>
        <w:br/>
      </w:r>
      <w:r>
        <w:rPr>
          <w:rFonts w:ascii="Times New Roman"/>
          <w:b/>
          <w:i w:val="false"/>
          <w:color w:val="000000"/>
        </w:rPr>
        <w:t>поисково-спасательных воздушных судов имуществом и снаряжением</w:t>
      </w:r>
    </w:p>
    <w:bookmarkEnd w:id="180"/>
    <w:bookmarkStart w:name="z2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спасательного имущества и снаряжения (минимальный)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9411"/>
        <w:gridCol w:w="659"/>
        <w:gridCol w:w="1024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2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снаряжение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4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продовольствия (на трое суток): сухой паек (набор пищевых концентратов или консервированных пищевых продуктов), сгущенное молоко, кофе, сахар и соль, герметически закрытые емкости (фляга алюминиевая (в чехле) или полиэтиленовые емкости с завинчивающимися пробками) с водой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5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Котелок алюминиевый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6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мелалитовая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7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алюминиевая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8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(емкость) 10 л с водой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9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(емкость) 20 л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0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радиопередатчик/приемник (аварийная радиостанция)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1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Пиротехнические сигнальные средства (разноцветные дымовые свечи и/или осветительные ракеты) или другие светосигнальные средства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2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Карманный электрический фонарь с комплектом запасных батарей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3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4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Бинокль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5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6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подачи сигналов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7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сигнальных кодов, брошюра с рекомендациями, касающимися методов выживания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8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первой медицинской помощи (аптечка)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9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 теплое (куртка, брюки, сапоги юфтевые на меху, носки шерстяные, головной убор, рукавицы) (в районах с холодным климатом меховые, остальных демисезонные)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0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спальный (в районах с холодным климатом меховые)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1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02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боящиеся сырости и ветра спички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03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горючее (таблетированное)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04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для разжигания огня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05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(средство) для очистки воды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06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Нож-мачете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07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08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09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 ручная по дереву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10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ручная по металлу (с 10-ю запасными полотнами)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11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12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(объем не менее 10 л)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13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палками (для снежных районов)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14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15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для транспортировки людей с поврежденным позвоночником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16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СУ-Р (для вертолетов)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17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 с комплектом батарей (для вертолетов)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18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Жилет* (пояс) спасательный (для горных районов)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19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плот (или лодка)*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20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окрашивания водоемов (красящие маркеры) или плавучие дымовые буи *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21"/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свод сигналов*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районов акваторий моря (больших водоемов).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Спасательное имущество и снаряжение, указанное в пунктах 1-30 и 35-38, укладывается в мягкие тары (парашютно-десантные мешки) или специальные контейнеры для сбрасывания с воздушных судов. Имущество (кроме плавательных средств) упаковывается в водонепроницаемые мешки. 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Спасательные жилеты (пояса), спасательные плоты (лодки) расконсервируются и загружаются в предусмотренной для них упаковке подготовленной к применению.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мешках (контейнерах) со спасательным имуществом и снаряжением с помощью цветового кода, нанесенных типографским способом надписей на английском, русском (и казахском) языках и не требующих пояснений символов должен быть обозначен общий характер их содержимого.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наружной поверхности мешков (контейнеров):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прикрепляется маркировка в виде цветных кольцевых полос шириной 50 мм или окрашенных вымпелов, обозначающих содержимое комплекта: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КРАСНАЯ – медикаменты и средства оказания медицинской помощи;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СИНЯЯ – вода и продовольствие;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ЖЕЛТАЯ – обмундирование, спальные мешки, палатка;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ЧЕРНАЯ – радиостанции, сигнальные средства, посуда;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используются ленты с соответствующими пиктограммами, изготовленные из световозвращающего материала, в соответствии с РМАМПС. 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 сбрасываемые мешки (контейнеры) вкладываются инструкции по использованию средств жизнеобеспечения, напечатанные на английском, русском и казахском языках и, по возможности, дополняются не требующими пояснений рисунками и символами.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климатогеографических и гидрометеорологических условий зон (районов) ответственности настоящий Перечень дополняется эксплуатантом дежурных поисково-спасательных ВС дополнительным спасательным имуществом и снаряжением для эффективного выполнения задач по поисково-спасательному обеспечению полетов.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663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поисково-спасательного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Сигналы бедствия и срочности воздушных судов</w:t>
      </w:r>
    </w:p>
    <w:bookmarkEnd w:id="235"/>
    <w:bookmarkStart w:name="z27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Сигналы бедствия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Сигналы бедствия, подаваемые одновременно либо раздельно, означают, что воздушному судну грозит серьезная, непосредственная опасность и оно нуждается в оказании немедленной помощи.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Сообщение о бедствии в полете передается открытым текстом, в первую очередь: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радиотелефоном: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терплю бедствие – три раза ("МЭЙДЭЙ" при международных полетах);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 – один раз;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позывной воздушного судна терпящего бедствие – три раза;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места бедствия – два раза;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радиотелеграфом: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сигнал, передаваемый по радиотелеграфу, состоит из группы "SOS" (...- - -...), повторяемый три раза, сочетания "ДЕШ" (-) - один раз thisis (зисиз) (при международных полетах);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позывной воздушного судна, терпящего бедствие, – три раза;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места бедствия – два раза;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ракетами со вспышками красного цвета, выпускаемыми по одной через короткие промежутки времени;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радиотелефоном и радиотелеграфом передаются: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полета;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полета;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(эшелон) полета;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бедствия и требующаяся помощь;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КВС и другие сведения, которые будут способствовать поиску и спасанию.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передачей сигналов "SOS" или "Терплю бедствие" включаются сигнал "Бедствие" аппаратуры опознавания и сигнал "Авария" (код 7700) на бортовом ответчике УВД системы вторичной радиолокации.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позволяют условия, то непосредственно за сигналом бедствия передается сообщение о бедствии с указанием: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широты места – два раза;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долготы места – два раза;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всемирного координированного времени (UTC) – два раза;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вида повреждения и требуемой помощи – один раз;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принятого решения КВС и других сведений, которые будут способствовать поиску и спасанию, – один раз;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слова "Прием".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каждой передачи сообщения о бедствии необходимо на 1-2 минуты переходить на прием для прослушивания радиоэфира.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работе с аварийно-спасательными ОВЧ-радиостанциями экипаж ВС, терпящего бедствие, немедленно после посадки включает радиостанцию в режим передачи с тональной посылкой (режим "Маяк") для обеспечения пеленгации спутниковой системой "КОСПАС-САРСАТ", в этом режиме работает в течение 3 часов, после чего переходит в режим приема.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у экипажа ВС, потерпевшего бедствие, автоматического радиомаяка типа "Комар", сразу же после приземления с парашютом, работа его передатчика проверяется прослушиванием тональных посылок. В этом режиме работа передатчика продолжается в течение 3 часов. После этого приемопередатчик следует извлечь из надувного баллона радиомаяка, установить антенну и включить в режим приема.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начале каждого часа первых суток после приземления производится трехкратная передача сообщений о бедствии с переходом после каждой передачи на 3 минуты в режим приема, остальное время радиостанция должна находиться в режиме приема. В последующие сутки в начале каждого часа производится трехкратная передача сообщения о бедствии с переходом после каждой передачи на 3 минуты в режим приема, на остальное время радиостанция выключается.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Сообщение о бедствии, передаваемое после приземления, аналогично сообщению о бедствии, которое передается в воздухе. При появлении звука поисково-спасательного ВС (самолета или вертолета) или визуальном его наблюдении следует передавать сообщение о бедствии и установить с ним двустороннюю связь; если двустороннюю связь установить не удалось, передачу сообщений о бедствии необходимо чередовать с передачей сигналов для привода (режим "Маяк") в течение 1,5-2 минут; при установлении c экипажем ВС двусторонней радиосвязи дальнейший порядок работы с радиостанцией определяет командир поисково-спасательного ВС.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Командиру (экипажу) ВС, потерпевшего бедствие, одновременно включать на передачу несколько аварийно-спасательных ОВЧ-радиостанций в одном месте во избежание взаимных радиопомех запрещено.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одно из положений настоящего раздела не запрещает терпящему бедствие экипажу ВС пользоваться любыми имеющимися в его распоряжении средствами для привлечения внимания, извещения о своем местоположении и получения помощи.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Подробные правила передачи сигналов бедствия и срочности по каналам электросвязи указаны в приложении 10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"Авиационная электросвязь".</w:t>
      </w:r>
    </w:p>
    <w:bookmarkEnd w:id="270"/>
    <w:bookmarkStart w:name="z30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Сигналы срочности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Сигналы срочности означают, что экипаж ВС испытывает трудности,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вынуждающие его совершить посадку, но не требуют оказания немедленной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 и передаются как: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повторяющиеся включения и выключения посадочных фар;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повторяющиеся включение и выключение аэронавигационных огней,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отличающиеся от мигания импульсных аэронавигационных огней.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Международный сигнал срочности, передаваемый в случаях возможной опасности для ВС и находящихся на нем пассажиров и экипажа, передается: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радиотелеграфу "ЬЬЬ" – три раза;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радиотелефону "ПАН ПАН" (PAN PAN) – три раза.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Нижеследующие сигналы, подаваемые либо вместе, либо раздельно, означают, что ВС имеет для передачи срочное сообщение, касающееся безопасности ВС или какого-либо лица, находящегося на его борту или в поле зрения: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сигнал, передаваемый по радиотелеграфу или с помощью какого-либо другого метода подачи сигналов и состоящий из группы XXX;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радиотелефонный сигнал срочности, состоящий из произносимых голосом слов PAN, PAN, PAN;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сообщение срочности, которое послано по линии передачи данных и передает значение слов PAN PAN.</w:t>
      </w:r>
    </w:p>
    <w:bookmarkEnd w:id="2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