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fb14" w14:textId="3c8f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июня 2014 года № 673 "Об утверждении перечня место-рождений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2017 года № 664. Утратило силу постановлением Правительства Республики Казахстан от 27 июня 2019 года № 449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выработанных" (САПП Республики Казахстан, 2014 г., № 42, ст. 400)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выработанных, утвержденный указанным постановлением, дополнить строками, порядковые номера 20, 21, 22, 23 и 24,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277"/>
        <w:gridCol w:w="2157"/>
        <w:gridCol w:w="2769"/>
        <w:gridCol w:w="1627"/>
        <w:gridCol w:w="112"/>
        <w:gridCol w:w="1243"/>
        <w:gridCol w:w="113"/>
        <w:gridCol w:w="608"/>
      </w:tblGrid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Нефтяное месторождение Кырыкмылтык 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августа 1995 года № 29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10 августа 1995 года, серия МГ № 95 (нефть)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"ANACO"</w:t>
            </w:r>
          </w:p>
        </w:tc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дебет нефти на месторождении составляет 1,86 тонны в сутки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47°31'00" с.ш. 54°36'00"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47°32'00" с.ш. 54°37'57"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47°31'40" с.ш. 54°39'44"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47°30'40" с.ш. 54°41'29"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47°29'44" с.ш. 54°41'41"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47°28'51" с.ш. 54°41'09"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47°27'36" с.ш. 54°40'00"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47°27'10" с.ш. 54°38'38"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47°27'15" с.ш. 54°36'50"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47°27'29" с.ш. 54°35'54"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47°28'30" с.ш. 54°34'05"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Тобеарал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11 февраля 2002 года № 880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"Тобеарал Ойл"</w:t>
            </w:r>
          </w:p>
        </w:tc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дебет нефти на месторождении составляет 1,88 тонны в сутки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46°44'05" с.ш. 49°34'59"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46°44'05" с.ш. 49°35'22"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46°43'52" с.ш. 49°36'29"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46°43'38" с.ш. 49°37'12"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46°43'23" с.ш. 49°37'09"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46°43'25" с.ш. 49°36'10"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46°43'16" с.ш. 49°35'31"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46°43'23" с.ш. 49°35'08"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46°43'41" с.ш. 49°34'58"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Нефтяное месторождение Комсомольское 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17 марта 2003 года № 1129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"Ком-Мунай"</w:t>
            </w:r>
          </w:p>
        </w:tc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45°15'30" с.ш. 53°39'35"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45°16'52" с.ш. 53°41'42"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45°17'00" с.ш. 53°44'30"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45°17'03" с.ш. 53°46'30"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45°16'42" с.ш. 53°46'54"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45°15'05" с.ш. 53°45'43"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45°14'28" с.ш. 53°42'51"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45°14'23" с.ш. 53°41'00"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45°14'46" с.ш. 53°39'56"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Тасбулат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28 января 1998 года № ГКИ-169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июля 1997 года, серия МГ № 1000 (нефть)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"Тасбулат Ойл Корпорейшн"</w:t>
            </w:r>
          </w:p>
        </w:tc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43°24'52" с.ш. 52°17'33"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43°21'57" с.ш. 52°25'47"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43°20'21" с.ш. 52°24'45"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43°23'17" с.ш. 52°16'31"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Актас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12 декабря 2000 года № 613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июля 1997 года, серия МГ № 1001 (нефть)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"Тасбулат Ойл Корпорейшн"</w:t>
            </w:r>
          </w:p>
        </w:tc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43°27'05" с.ш. 52°14'50"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43°27'15" с.ш. 52°15'25"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45°26'45" с.ш. 52°17'05"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43°25'50" с.ш. 52°17'45"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43°25'40" с.ш. 52°17'25"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43°25'50" с.ш. 52°16'30"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43°26'40" с.ш. 52°15'00"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