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cdce" w14:textId="7f7c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2015 года № 1053 "Об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2017 года № 666.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2015 года № 1053 "Об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платы" (САПП Республики Казахстан, 2015 г., № 70-71, ст. 527)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оплату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платы, в размере 15 месячных расчетных показателей на одно исполнительное производство.".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