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ab39" w14:textId="180a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29 декабря 2016 года № 905 "О Плане законопроектных работ Правительства Республики Казахстан на 2017 год" и от 29 декабря 2016 года № 906 "Об утверждении Плана мероприятий на 2017 год по реализации Концепции правовой политики Республики Казахстан на период с 2010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677.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905 "О Плане законопроектных работ Правительства Республики Казахстан на 2017 год" (САПП Республики Казахстан, 2016 г., № 67, ст. 461):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2017 год,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13 и 14,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27,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5964"/>
        <w:gridCol w:w="610"/>
        <w:gridCol w:w="611"/>
        <w:gridCol w:w="611"/>
        <w:gridCol w:w="611"/>
        <w:gridCol w:w="1759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статистики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906 "Об утверждении Плана мероприятий на 2017 год по реализации Концепции правовой политики Республики Казахстан на период с 2010 до 2020 года":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на 2017 год по реализации Концепции правовой политики Республики Казахстан на период с 2010 до 2020 года, утвержденном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14-1,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6768"/>
        <w:gridCol w:w="1270"/>
        <w:gridCol w:w="441"/>
        <w:gridCol w:w="1361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  <w:bookmarkEnd w:id="14"/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рассмотрение Мажилиса Парламента Республики Казахстан проекта Закона Республики Казахстан "О естественных монополиях" (новая редакция)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