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e62" w14:textId="a40d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2006 года № 616 "О некоторых вопросах создания акционерного общества "Центр развития торговой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616 "О некоторых вопросах создания акционерного общества "Центр развития торговой политики" (САПП Республики Казахстан, 2006 г., № 23, ст. 244)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оказание аналитической, консультационной, информационной, технической поддержки в рамках членства Республики Казахстан в ВТО, Евразийском экономическом союзе, а также сотрудничества и взаимодействия Республики Казахстан с Организацией экономического сотрудничества и развития;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совершенствованию законодательства Республики Казахстан в области внешней торговли;";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выработка предложений и рекомендаций по созданию общего торгового режима в рамках Евразийского экономического союза и заключению соглашений о создании зон свободной торговли с третьими странами;".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