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2071" w14:textId="6ce2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операторов по исполнению государственного оборонного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682. Утратило силу постановлением Правительства Республики Казахстан от 14 октября 2019 года №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19 января 2001 года "О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операторами для выполнения государственного оборонного заказа или осуществления выбора исполнителей государственного оборонного заказа по: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производству и поставке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 – акционерное общество "Национальная компания "Казахстан инжиниринг" (Kazakhstan Engineering)";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фундаментальным и прикладным научным исследованиям в области обороны и национальной безопасности государства, научно-исследовательским и опытно-конструкторским работам по разработке опытных образцов, модернизации состоящих на оснащении государственных заказчиков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 – акционерное общество "Центр военно-стратегических исследований";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ремонту, модернизации и регламентированному техническому обслуживанию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 – акционерное общество "Национальная компания "Казахстан инжиниринг" (Kazakhstan Engineering)";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ликвидации посредством утилизации, уничтожения, захоронения, переработке, реализации неиспользуемого военного имущества и неиспользуемого имущества специальных государственных и правоохранительных органов, а также комплектующих к ним – республиканское государственное предприятие на праве хозяйственного ведения "Қазарнаулыэкспорт (Казспецэкспорт)" Министерства оборонной и аэрокосмической промышленности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производству военной и специальной формы одежды, знаков различия и средств индивидуальной защиты для военнослужащих Вооруженных Сил, других войск и воинских формирований и сотрудников специальных государственных органов, органов гражданской защиты – акционерное общество "Национальная компания "Казахстан инжиниринг" (Kazakhstan Engineering)".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