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0874" w14:textId="d5e0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2017 года № 685. Утратило силу постановлением Правительства Республики Казахстан от 2 июня 2022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2017 года № 685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2001 года № 1074 "Об утверждении Положения о Министерстве обороны Республики Казахстан" (САПП Республики Казахстан, 2001 г., № 29, ст. 376):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обороны Республики Казахстан является центральным исполнительным органом, осуществляющим государственную политику в области обороны, военно-политическое и военно-экономическое управление Вооруженными Силами Республики Казахстан, а также уполномоченным органом в сфере государственной авиации.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обороны Республики Казахстан имеет в мирное время ведомство - Генеральный штаб Вооруженных Сил Республики Казахстан.";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Военную доктрину,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координирует и представляет на утверждение план строительства и развития Вооруженных Сил, других войск и воинских формирований, план обороны Республики Казахстан и директивы Верховного Главнокомандующего Вооруженными Силами Республики Казахстан;";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разрабатывает структуру Министерства обороны Республики Казахстан, структуру и штатную численность Генерального штаба Вооруженных Сил Республики Казахстан и республиканских государственных учреждений, находящихся в ведении Министерства обороны Республики Казахстан и его ведомства, штаты, табели к штатам,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 Республики Казахстан, Министерства обороны Республики Казахстан и подведомственных Министерству обороны Республики Казахстан государственных учреждений;";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руководство оборонными исследованиями, научно-исследовательскими, опытно-конструкторскими и другими работами в области военной безопасности и обороны, организует контроль за их качеством;";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9-1), 11-6), 11-7) и 15-1)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организует и координирует научное обеспечение обороны, в том числе оборонные исследования;";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определяет порядок финансирования оборонных исследований;";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"11-6) участвует в организации мобилизационной подготовки экономики, государственных органов и организаций, независимо от форм собственности;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11-7) определяет порядок оформления личных учетно-воинских документов, их выдачи, учета, хранения и уничтожения, а также организует изготовление бланков личных учетно-воинских документов;";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определяет порядок безвозмездной временной передачи зданий, помещений столовых, банно-праченых комбинатов и находящихся в них военного имущества в имущественный найм (аренду) руководителями республиканских государственных учреждений Вооруженных Сил Республики Казахстан физическим и юридическим лицам, выполняющим договорные обязательства по организации питания и банно-прачечного обслуживания;";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принимает в пределах своей компетенции нормативные правовые акты по вопросам прохождения воинской службы, обороны и Вооруженных Сил Республики Казахстан и контролирует их исполнение;";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22-1), 30-1), 32-1), 33-1) и 34-1) следующего содержания: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проводит мониторинг информационного пространства в области военной безопасности и противодействия источникам ее угроз в пределах своей компетенции;";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присваивает условные наименования воинским частям Вооруженных Сил Республики Казахстан и организациям, органам управления гражданской обороны уполномоченного органа в сфере гражданской защиты, органам национальной безопасности, уполномоченному органу в сфере внешней разведки, воинским частям Службы государственной охраны Республики Казахстан по представлению руководителя уполномоченного государственного органа;";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организует военно-историческую и культурную работу в Вооруженных Силах Республики Казахстан;";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разрабатывает и утверждает положение о территориальных войсках, нормативные правовые акты по вопросам территориальной обороны, во взаимодействии с местными исполнительными органами осуществляет руководство территориальными войсками, определяет порядок и сроки представления центральными и местными исполнительными органами информации по вопросам территориальной обороны;";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разрабатывает и утверждает концепцию кадровой политики Вооруженных Сил Республики Казахстан, осуществляет расстановку кадров и присвоение воинских званий в пределах своей компетенции,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распоряжается неиспользуемым военным имуществом в соответствии с порядком передачи, реализации, ликвидации посредством уничтожения, утилизации, захоронения неиспользуемого военного имущества, а также предоставления в имущественный наем (аренду) оборонных объектов;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пределах своей компетенции заключает международные договоры Республики Казахстан;";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36-1) следующего содержания: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взаимодействует с центральными и местными исполнительными органами по вопросам соблюдения международных договоров в области контроля над вооружениями и наблюдает за выполнением этих договоров другими государствами-участниками;";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осуществляет оперативно-стратегическое планирование, применение и руководство боевой и повседневной деятельностью Вооруженных Сил, определяет их боевой состав;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план строительства и развития Вооруженных Сил, других войск и воинских формирований, план обороны Республики Казахстан и директивы Верховного Главнокомандующего Вооруженными Силами Республики Казахстан;";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принимает нормативные правовые приказы по вопросам, входящим в компетенцию ведомства, при наличии прямой компетенции по их утверждению в приказах Министра обороны Республики Казахстан, за исключением нормативных правовых актов, затрагивающих права и свободы человека и гражданина;";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организует и осуществляет взаимодействие Вооруженных Сил с другими войсками и воинскими формированиями в области организации обороны;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план оперативного оборудования территории Республики Казахстан в интересах обороны, правила применения Вооруженных Сил, а также правила оперативного оборудования территории Республики Казахстан;";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координирует разработку планов территориальной обороны, действия сил и средств, участвующих в выполнении задач территориальной обороны;";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организует внедрение в Вооруженных Силах автоматизированных систем управления военного назначения;";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работу по морально-психологическому и идеологическому обеспечению войск в целях формирования у личного состава высоких боевых и морально-нравственных качеств;";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в Вооруженных Силах шифрованную, кодированную, засекреченную связь, защиту государственных секретов, обеспечение безопасности информации;";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утверждает Правила снятия с вооружения Вооруженных Сил, других войск и воинских формирований Республики Казахстан вооружения и военной техники;";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"19-5) утверждает правила организации деятельности и условия прохождения службы военнослужащими аппарата военных атташе;";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19-16), 19-17), 19-18), 19-19), 19-20), 19-21), 19-22), 19-23), 19-24), 19-25), 19-26), 19-27), 19-28), 19-29), 19-30), 19-31), 19-32), 19-33), 19-34), 19-35), 19-36), 19-37), 19-38), 19-39), 19-40), 19-41), 19-42), 19-43), 19-44), 19-45), 19-46) и 19-47) следующего содержания: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"19-16) утверждает описание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порядок их выдачи и ношения военнослужащими Вооруженных Сил Республики Казахстан;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19-17)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 Республики Казахстан;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19-18) утверждает правила обеспечения экологической безопасности в Вооруженных Силах Республики Казахстан;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19-19) утверждает правила выдачи военнослужащим центрального аппарата Министерства обороны Республики Казахстан служебного удостоверения и его описание;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19-20) утверждает правила организации финансовой и хозяйственной деятельности в Вооруженных Силах Республики Казахстан;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19-21) утверждает правила по организации хранения ракет и боеприпасов на арсеналах, базах и складах Вооруженных Сил Республики Казахстан;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19-22) утверждает правила реагирования командования воинских частей и органов военной полиции Вооруженных Сил Республики Казахстан на информацию о хищении, утрате оружия и боеприпасов либо самовольном оставлении военнослужащим месторасположения воинской части с оружием;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19-23) утверждает правила начальной военной подготовки;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19-24) утверждает правила военной подготовки по дополнительным образовательным программам;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19-25) утверждает правила подготовки по военно-техническим и иным специальностям;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19-26) утверждает правила военной подготовки по программе офицеров запаса;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19-27) утверждает правила отчисления из военных учебных заведений Министерства обороны Республики Казахстан;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19-28) утверждает правила подготовки в военной интернатуре и перечень специальностей по согласованию с уполномоченным органом в области здравоохранения;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19-29) утверждает правила организации и использования учебно-материальной базы военных учебных заведений и военных кафедр по согласованию с уполномоченным органом в области образования;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19-30) утверждает правила отбора военнослужащих Вооруженных Сил Республики Казахстан для подготовки в иностранных военных учебных заведениях;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19-31) утверждает правила физической подготовки в Вооруженных Силах Республики Казахстан;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19-32) разрабатывает и утверждает правила топогеодезического обеспечения Вооруженных Сил Республики Казахстан;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19-33) утверждает правила навигационного обеспечения Вооруженных Сил Республики Казахстан;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19-34) утверждает тарифы на оказываемые услуги, предоставляемые на платной основе государственными учреждениями Вооруженных Сил Республики Казахстан, специализирующимися в сфере культуры и в области спорта;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19-35) утверждает правила проведения проверки с применением полиграфологического и психофизиологического исследований;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19-36) утверждает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19-37) утверждает правила организации и обеспечения сопровождения колонн военных транспортных средств и транспортных средств специального назначения Вооруженных Сил Республики Казахстан, регулирования дорожного движения на автомобильных дорогах и улицах во время прохождения этих колон;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19-38) утверждает правила внутреннего распорядка и порядка содержания подозреваемых и обвиняемых на гауптвахте органов военной полиции Вооруженных Сил Республики Казахстан;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19-39) утверждает правила отбывания военнослужащими административного ареста на гауптвахте органов военной полиции Вооруженных Сил Республики Казахстан;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19-40) утверждает правила организации деятельности патрульно-постовой службы органов военной полиции Вооруженных Сил Республики Казахстан;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19-41) утверждает правила осуществления мер безопасности органами военной полиции Вооруженных Сил Республики Казахстан;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19-42) утверждает правила служебной этики военнослужащих органов военной полиции Вооруженных Сил Республики Казахстан;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19-43) утверждает правила организации службы войск в Вооруженных Силах Республики Казахстан;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19-44) утверждает правила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19-45) утверждает перечень негласного состава органов военной разведки Министерства обороны Республики Казахстан;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19-46) утверждает правила учета личного состава Вооруженных Сил Республики Казахстан;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19-47) утверждает инструкцию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Казахстан";".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12.02.2018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02.03.2018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