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b260" w14:textId="1e0b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праздничных дат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2017 года № 689.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праздниках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03.11.2022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праздничных дат в Республике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689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праздничных дат в Республике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постановления Правительства РК от 27.07.2023 </w:t>
      </w:r>
      <w:r>
        <w:rPr>
          <w:rFonts w:ascii="Times New Roman"/>
          <w:b w:val="false"/>
          <w:i w:val="false"/>
          <w:color w:val="ff0000"/>
          <w:sz w:val="28"/>
        </w:rPr>
        <w:t>№ 617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постановления Правительства РК от 29.06.2024 </w:t>
      </w:r>
      <w:r>
        <w:rPr>
          <w:rFonts w:ascii="Times New Roman"/>
          <w:b w:val="false"/>
          <w:i w:val="false"/>
          <w:color w:val="ff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16.08.2024 </w:t>
      </w:r>
      <w:r>
        <w:rPr>
          <w:rFonts w:ascii="Times New Roman"/>
          <w:b w:val="false"/>
          <w:i w:val="false"/>
          <w:color w:val="ff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день печати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 февраля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вывода ограниченного контингента советских войск из Демократической Республики Афганистан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–15 февраля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благодарности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 марта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день книги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23 апреля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матерей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второе воскресенье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памяти жертв политических репрессий и голода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31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государственных символов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4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отцов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третье воскресенье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день домбры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первое воскресенье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августа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третье воскресенье августа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закрытия Семипалатинского испытательного ядерного полигона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29 августа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знаний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семьи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второе воскресенье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языков народа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последнее воскресенье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пожилых людей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радио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хлеба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16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энергосбережения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11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национальной валюты –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15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Первого Президента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 декабря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