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a2684" w14:textId="48a26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присуждении Государственной премии Республики Казахстан 2017 года в области науки и техники имени аль-Фараби"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ноября 2017г. № 693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Рассмотрев рекомендации Комиссии по присуждению Государственной премии Республики Казахстан в области науки и техники имени аль-Фараби, ПОСТАНОВЛЯЮ: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1.Присудить Государственную премию Республики Казахстан 2017 года в области науки и техники имени аль-Фараби: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 работу на тему "Развитие теории гравитации для описания свойств реальной вселенной, способствующей выходу казахстанской фундаментальной науки на уровень передовых достижений в мире":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Мырзакулову. Ратбаю – заведующему кафедрой общей и теоретической физики республиканского государственного предприятия на праве хозяйственного ведения "Евразийский национальный университет имени Л.Н. Гумилева" Министерства образования и науки Республики Казахстан, директору научно-исследовательского института "Евразийский Международный центр Теоретической физики" при университете, доктору физико-математических наук, профессору;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 работу на тему "Древняя и средневековая урбанизация Казахстана (по материалам исследований Южно-Казахстанской комплексной археологической экспедиции)":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Байпакову Карлу Молдахметовичу – заведующему отделом урбанизации и номадизма республиканского государственного казенного предприятия "Институт археологии имени А.Х. Маргулана" Комитета науки Министерства образования и науки Республики Казахстан, доктору исторических наук, профессору, академику Национальной академии наук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 работу на тему "Разработка технологий мирового уровня по вовлечению в переработку низкокачественного (высокофосфористого бурожелезнякового) и техногенного сырья, обеспечивающих рост конкурентоспособности производства стали, и их коммерциализация":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Ахметову Абулхасиму Балхиевичу – заместителю директора по научной работе, заведующему лабораторией металлургии стали и материаловедения филиала республиканского государственного предприятия на праве хозяйственного ведения "Национальный центр по комплексной переработке минерального сырья Республики Казахстан" Комитета индустриального развития и промышленной безопасности Министерства по инвестициям и развитию Республики Казахстан "Химико-металлургический институт им. Ж. Абишева", кандидату технических наук;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Басину Вадиму Борисовичу – директору по производству акционерного общества "Арселор  Миттал Темиртау";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Витущенко Михаилу Федоровичу – консультанту акционерного общества "Арселор Миттал Темиртау";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Мұхтар Айдархан Ахуанұлы –заведующему лабораторией обогащения руд филиала республиканского государственного предприятия на праве хозяйственного ведения "Национальный центр по комплексной переработке минерального сырья Республики Казахстан" Комитета индустриального развития и промышленной безопасности Министерства по инвестициям и развитию Республики Казахстан "Химико-металлургический институт им. Ж. Абишева", кандидату технических наук, ассоциированному профессору;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Рау Альберту Павловичу – депутату Мажилиса Парламента Республики Казахстан, академику Казахстанской национальной академии естественных наук, доктору экономических наук;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Сатбаеву Баймахану Нурлыбаевичу – директору Астанинского филиала республиканского государственного предприятия на праве хозяйственного ведения "Национальный центр по комплексной переработке минерального сырья Республики Казахстан" Комитета индустриального развития и промышленной безопасности Министерства по инвестициям и развитию Республики Казахстан, доктору технических наук;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Яблонскому Владимиру Ивановичу – заместителю директора по производству акционерного общества "Арселор Миттал Темиртау";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за цикл работ на тему "Научно-обоснованные методы обеспечения активного долголетия":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Бенберину Валерию Васильевичу–руководителю государственного учреждения "Медицинский центр Управления делами Президента Республики Казахстан", доктору медицинских наук, профессору;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Ахетову Амиру Амантаевичу – директору республиканского государственного предприятия на праве хозяйственного ведения "Больница Медицинского центра Управления делами Президента Республики Казахстан", доктору медицинских наук;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Гуляеву Александру Евгеньевичу – ведущему консультанту республиканского государственного предприятия на праве хозяйственного ведения "Больница Медицинского центра Управления делами Президента Республики Казахстан", доктору медицинских наук, профессору;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Жумадилову Жаксыбаю Шаймардановичу – главному консультанту государственного учреждения "Медицинский центр Управления делами Президента Республики Казахстан", доктору медицинских наук, профессору;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Кушугуловой Алмагуль Рахимберлиевне– ведущему консультанту республиканского государственного предприятия на праве хозяйственного ведения "Больница Медицинского центра Управления делами Президента Республики Казахстан", доктору медицинских наук;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Нургожину Талгату Сейтжановичу – ведущему консультанту республиканского государственного предприятия на праве хозяйственного ведения "Больница Медицинского центра Управления делами Президента Республики Казахстан", доктору медицинских наук, профессору;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Сарсебекову Ертаю Кожахметовичу – советнику, главному специалисту республиканского государственного предприятия на праве хозяйственного ведения "Больница Медицинского центра Управления делами Президента Республики Казахстан", доктору медицинских наук, профессору;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Танбаевой Гульнур Зейнеловне – заместителю главного врача акционерного общества "Центральная клиническая больница", доктору медицинских наук, профессору.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Президент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