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b38" w14:textId="e4d6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Щучинско-Боровской курортной зоны Акмолинской области на 2017 - 2020 годы (ІІІ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2017 года № 709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развития Щучинско-Боровской курортной зоны Акмолинской области на 2017 – 2020 годы (ІІІ этап)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акимату Акмолинской области, а также заинтересованным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полугодия, к 5 января и 5 июля представлять информацию о ходе реализации Плана в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представлять сводную информацию о ходе реализации Плана в Правительство Республики Казахстан ежегодно, к 20 января и 20 июля.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2017 года № 709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Щучинско-Боровской курортной зоны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на 2017 – 2020 годы (ІІІ этап)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121"/>
        <w:gridCol w:w="606"/>
        <w:gridCol w:w="969"/>
        <w:gridCol w:w="1351"/>
        <w:gridCol w:w="1057"/>
        <w:gridCol w:w="922"/>
        <w:gridCol w:w="1058"/>
        <w:gridCol w:w="1058"/>
        <w:gridCol w:w="1058"/>
        <w:gridCol w:w="585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Меры по решению инфраструктурных и экологических проблем ЩБКЗ</w:t>
            </w:r>
          </w:p>
          <w:bookmarkEnd w:id="12"/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(96,4 км)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водопроводных сетей города Щучинск (4-ой очереди) (93,08 км) 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и водоотведения к здравницам, расположенным вокруг озера Щучье 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детских оздоровительных центрах, расположенных в районе озера Катарколь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2 290, 3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города Щучинск (12 км) 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водоотведения (3 очередь), коллектора и канализационных насосных станций в поселке Бурабай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села Катарколь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туристских маршрутов от озера Щучье до смотровой площадки "Ракушка"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вокруг озера Боровое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детальной планировки территорий, прилегающей к озерам Большое Чебачье и Текеколь (233 гектар) и внесение предложений по ее благоустройству (подведение дорог, освещение, парковочные зоны и др. участки общего пользования)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ПДП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(водоснабжение, канализация, электроснабжение, телефонизация) от поселка Бурабай до озер Большое Чебачье и Текеколь, 233 гектар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3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курортной зоны озер Большое Чебачье и Текеколь, 233 гектар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санация водоемов (озера Щучье, Боровое, Карасу) ЩБКЗ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(17 мероприятий)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Меры по развитию транспортно-логистической инфраструктуры ЩБКЗ</w:t>
            </w:r>
          </w:p>
          <w:bookmarkEnd w:id="34"/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дорожной сети поселка Бурабай (3-я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корректировка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и строительство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корректировка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корректировка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ремонт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1)корректировка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"Щучинск-Николаевка" 0-62,8 км, участок км 28,7-62,8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"Бурабай-Катарколь", 0-20 км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от озера Текеколь до автодороги "Северный обход озера Чебачье"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(5 мероприятий)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Меры по обеспечению безопасности ЩБКЗ</w:t>
            </w:r>
          </w:p>
          <w:bookmarkEnd w:id="42"/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водно- спасательной станции на берегу озера 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здания поселкового отдела полиции УВД Бурабайского района ДВД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корректировка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корректировка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УВД Бурабайского района в городе Щучинск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для личного состава полиции УВД Бурабайского района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9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кавалерийского взвода УВД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Акмолинской области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(6 мероприятий)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Меры по развитию туристского потенциала ЩБКЗ</w:t>
            </w:r>
          </w:p>
          <w:bookmarkEnd w:id="51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Абылай хана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отдыха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ввода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5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инвесторов для развития курортной зоны озер Большое Чебачье и Текеколь, 233 гектар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УДП (по согласованию), акимат Акмолинской 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требуется***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туристского потенциала ЩБКЗ на региональных, областных, республиканских мероприятиях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масштабных информационно-рекламных туров по ЩБКЗ для казахстанских и российских туроператоров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Акмолинской 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годы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8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строительству горно-лыжного курорта в ЩБКЗ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и спорта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требуется***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(6 мероприятий)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(34 мероприятия)</w:t>
            </w:r>
          </w:p>
          <w:bookmarkEnd w:id="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10 983,4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27 797,8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15 769,5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58 223,7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средств будут уточняться в рамках выделенных средств при утверждении бюджета на соответствующие финансовые годы в соответствии с действующим законодательством Республики Казахстан.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рамках реализации бюджетной программы 029 "Формирование имиджа в ЩБКЗ".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Реализация данных мероприятий также будет рассмотрена в рамках государственно-частного партнерства.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ДВД – Департамент внутренних дел Министерства внутренних дел Республики Казахстан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– Управление внутренних дел Министерства внутренних дел Республики Казахстан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ЩБКЗ – Щучинско-Боровская курортная зона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ПДП – проектно-детальная планировка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