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a950" w14:textId="426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2017 года № 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года, совершенный в городе Казани 26 мая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737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 – 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далее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сотрудничества в сфере управления интеллектуальной собственностью, включая коммерциализацию и иное использование объектов интеллектуальной собственности, в целях создания условий для формирования и развития рынка интеллектуальной собственности государств – участников СНГ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 по вопросам правовой охраны и защиты интеллектуальной собственности от 19 ноября 2010 года (далее – Соглашение)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преамбулы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"признавая, что обязательным условием для развития такого сотрудничества является эффективная правовая охрана, защита и управление интеллектуальной собственностью".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Преамбулу после абзаца четвертого дополнить абзацем следующего содержания: "учитывая важность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"межгосударственной системы охраны и защиты интеллектуальной собственности" дополнить словами "механизмов управления интеллектуальной собственностью".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 слова "охраны и защиты".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 б)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 слова: "правовой охраны и защиты".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 "согласования вопросов, связанных с охраной, защитой и управлением интеллектуальной собственностью, включая коммерциализацию и иное использование объектов интеллектуальной собственности, при осуществлении сотрудничества в сфере экономики, торговли, науки, техники и культуры, а также содействия в заключении соответствующих международных договоров".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вопросам правовой охраны и защиты интеллектуальной собственности, являющееся неотъемлемой частью Соглашения (далее – Положение), следующие изменения: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Положения после слов "противодействию правонарушениям в сфере интеллектуальной собственности" дополнить словами "созданию условий для совершенствования 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после слов "совершенствованию механизмов правовой охраны и защиты интеллектуальной собственности" дополнить словами "управления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"охраны и защиты".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Абзац второй пункта 2.3 раздела II Положения изложить в следующей редакции: "повышения эффективности правовой охраны, защиты и управления интеллектуальной собственностью".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"правовой охраны и защиты".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изложить в следующей редакции: "Подготовка для рассмотрения на заседаниях Совета глав правительств СНГ и органов отраслевого сотрудничества СНГ предложений по развитию сотрудничества по вопросам правовой охраны, защиты и управления интеллектуальной собственностью".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2.5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Положения исключить слова "правовой охраны и защиты".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Положения изложить в следующей редакции: "для разработки проектов международных договоров и других документов, необходимых для реализации механизмов правовой охраны, защиты и управления интеллектуальной собственностью, включая коммерциализацию и иное использование объектов интеллектуальной собственности, разработки эффективных способов противодействия правонарушениям в сфере интеллектуальной собственности и распространению контрафактной продукции".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Абзац восьмой пункта 3.3 раздела III Положения после слов "интеллектуальной собственности" дополнить словами "механизмов управления интеллектуальной собственностью, включая коммерциализацию и иное использование объектов интеллектуальной собственности".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4.1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IV Положения после слов "интеллектуальной собственности" дополнить словами "а также коммерциализации и иного использования объектов интеллектуальной собственности".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мая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6047"/>
        <w:gridCol w:w="12092"/>
        <w:gridCol w:w="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