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b615" w14:textId="440b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Евразийского банка развития и внесении изменения в постановление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2017 года № 744.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Евразийского банка развития, утвержденного Соглашением об учреждении Евразийского банка развития от 12 января 2006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Правительства РК от 26.06.2020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